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B12D16" w:rsidRPr="00B12D16" w14:paraId="60C91F7D" w14:textId="77777777" w:rsidTr="004B3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</w:trPr>
        <w:tc>
          <w:tcPr>
            <w:tcW w:w="5098" w:type="dxa"/>
            <w:hideMark/>
          </w:tcPr>
          <w:p w14:paraId="692DA53F" w14:textId="77777777" w:rsidR="00B12D16" w:rsidRPr="00B12D16" w:rsidRDefault="00B12D16" w:rsidP="00B12D16">
            <w:pPr>
              <w:rPr>
                <w:rFonts w:cstheme="minorHAnsi"/>
                <w:b w:val="0"/>
                <w:bCs/>
              </w:rPr>
            </w:pPr>
            <w:r w:rsidRPr="00B12D16">
              <w:rPr>
                <w:rFonts w:cstheme="minorHAnsi"/>
                <w:bCs/>
              </w:rPr>
              <w:t>Name, Vorname</w:t>
            </w:r>
          </w:p>
          <w:p w14:paraId="23CF025E" w14:textId="77777777" w:rsidR="00B12D16" w:rsidRPr="00B12D16" w:rsidRDefault="00B12D16" w:rsidP="00B12D16">
            <w:pPr>
              <w:rPr>
                <w:rFonts w:cstheme="minorHAnsi"/>
                <w:bCs/>
              </w:rPr>
            </w:pPr>
          </w:p>
        </w:tc>
        <w:tc>
          <w:tcPr>
            <w:tcW w:w="9923" w:type="dxa"/>
          </w:tcPr>
          <w:p w14:paraId="579A9814" w14:textId="77777777" w:rsidR="00B12D16" w:rsidRPr="00B12D16" w:rsidRDefault="00B12D16" w:rsidP="00B12D16">
            <w:pPr>
              <w:rPr>
                <w:b w:val="0"/>
                <w:bCs/>
              </w:rPr>
            </w:pPr>
          </w:p>
        </w:tc>
      </w:tr>
      <w:tr w:rsidR="00B12D16" w:rsidRPr="00B12D16" w14:paraId="25F4D010" w14:textId="77777777" w:rsidTr="004B386C">
        <w:trPr>
          <w:trHeight w:val="300"/>
        </w:trPr>
        <w:tc>
          <w:tcPr>
            <w:tcW w:w="5098" w:type="dxa"/>
            <w:hideMark/>
          </w:tcPr>
          <w:p w14:paraId="26C4FF23" w14:textId="77777777" w:rsidR="00B12D16" w:rsidRPr="00B12D16" w:rsidRDefault="00B12D16" w:rsidP="00B12D16">
            <w:pPr>
              <w:rPr>
                <w:rFonts w:cstheme="minorHAnsi"/>
                <w:b/>
                <w:bCs/>
                <w:iCs/>
              </w:rPr>
            </w:pPr>
            <w:r w:rsidRPr="00B12D16">
              <w:rPr>
                <w:rFonts w:cstheme="minorHAnsi"/>
                <w:b/>
                <w:bCs/>
              </w:rPr>
              <w:t>Funktion</w:t>
            </w:r>
            <w:r w:rsidRPr="00B12D16">
              <w:rPr>
                <w:rFonts w:cstheme="minorHAnsi"/>
                <w:b/>
                <w:bCs/>
                <w:iCs/>
              </w:rPr>
              <w:t xml:space="preserve"> pharmaSuisse</w:t>
            </w:r>
          </w:p>
          <w:p w14:paraId="1EC9F1A7" w14:textId="77777777" w:rsidR="00B12D16" w:rsidRPr="00B12D16" w:rsidRDefault="00B12D16" w:rsidP="00B12D1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3" w:type="dxa"/>
          </w:tcPr>
          <w:p w14:paraId="44485515" w14:textId="77777777" w:rsidR="00B12D16" w:rsidRPr="00B12D16" w:rsidRDefault="00B12D16" w:rsidP="00B12D16">
            <w:pPr>
              <w:rPr>
                <w:bCs/>
              </w:rPr>
            </w:pPr>
          </w:p>
        </w:tc>
      </w:tr>
      <w:tr w:rsidR="00B12D16" w:rsidRPr="00B12D16" w14:paraId="02F79ADC" w14:textId="77777777" w:rsidTr="004B386C">
        <w:trPr>
          <w:trHeight w:val="648"/>
        </w:trPr>
        <w:tc>
          <w:tcPr>
            <w:tcW w:w="5098" w:type="dxa"/>
          </w:tcPr>
          <w:p w14:paraId="3BDEA997" w14:textId="77777777" w:rsidR="00B12D16" w:rsidRPr="00B12D16" w:rsidRDefault="00B12D16" w:rsidP="004B386C">
            <w:pPr>
              <w:rPr>
                <w:rFonts w:cstheme="minorHAnsi"/>
                <w:bCs/>
              </w:rPr>
            </w:pPr>
            <w:r w:rsidRPr="00B12D16">
              <w:rPr>
                <w:rFonts w:cstheme="minorHAnsi"/>
                <w:b/>
                <w:bCs/>
              </w:rPr>
              <w:t>Mandate</w:t>
            </w:r>
            <w:r w:rsidRPr="00B12D16">
              <w:rPr>
                <w:rFonts w:cstheme="minorHAnsi"/>
                <w:bCs/>
              </w:rPr>
              <w:t xml:space="preserve"> </w:t>
            </w:r>
          </w:p>
          <w:p w14:paraId="681CCD09" w14:textId="77777777" w:rsidR="00B12D16" w:rsidRPr="00B12D16" w:rsidRDefault="00B12D16" w:rsidP="004B386C">
            <w:pPr>
              <w:rPr>
                <w:rFonts w:cstheme="minorHAnsi"/>
                <w:b/>
                <w:bCs/>
              </w:rPr>
            </w:pPr>
            <w:r w:rsidRPr="00B12D16">
              <w:rPr>
                <w:rFonts w:cstheme="minorHAnsi"/>
                <w:bCs/>
              </w:rPr>
              <w:t>(Verwaltungsrat, Vorstand, Stiftungsrat im Bereich Pharmazie, Gesundheitswesen, eHealth)</w:t>
            </w:r>
          </w:p>
        </w:tc>
        <w:tc>
          <w:tcPr>
            <w:tcW w:w="9923" w:type="dxa"/>
          </w:tcPr>
          <w:p w14:paraId="33F2C18A" w14:textId="77777777" w:rsidR="00B12D16" w:rsidRPr="00B12D16" w:rsidRDefault="00B12D16" w:rsidP="004B386C">
            <w:pPr>
              <w:rPr>
                <w:rFonts w:ascii="Segoe UI" w:eastAsia="Segoe UI" w:hAnsi="Segoe UI" w:cs="Segoe UI"/>
                <w:bCs/>
                <w:szCs w:val="20"/>
              </w:rPr>
            </w:pPr>
          </w:p>
        </w:tc>
      </w:tr>
      <w:tr w:rsidR="00B12D16" w:rsidRPr="00B12D16" w14:paraId="2825F257" w14:textId="77777777" w:rsidTr="004B386C">
        <w:trPr>
          <w:trHeight w:val="850"/>
        </w:trPr>
        <w:tc>
          <w:tcPr>
            <w:tcW w:w="5098" w:type="dxa"/>
            <w:hideMark/>
          </w:tcPr>
          <w:p w14:paraId="6FFCA796" w14:textId="77777777" w:rsidR="00B12D16" w:rsidRPr="00B12D16" w:rsidRDefault="00B12D16" w:rsidP="004B386C">
            <w:pPr>
              <w:rPr>
                <w:rFonts w:cstheme="minorHAnsi"/>
                <w:b/>
                <w:bCs/>
              </w:rPr>
            </w:pPr>
            <w:r w:rsidRPr="00B12D16">
              <w:rPr>
                <w:rFonts w:cstheme="minorHAnsi"/>
                <w:b/>
                <w:bCs/>
              </w:rPr>
              <w:t>Finanzielle oder Eigentümerinteressen</w:t>
            </w:r>
          </w:p>
          <w:p w14:paraId="4AB61224" w14:textId="77777777" w:rsidR="00B12D16" w:rsidRPr="00B12D16" w:rsidRDefault="00B12D16" w:rsidP="004B386C">
            <w:pPr>
              <w:rPr>
                <w:rFonts w:cstheme="minorHAnsi"/>
                <w:bCs/>
              </w:rPr>
            </w:pPr>
            <w:r w:rsidRPr="00B12D16">
              <w:rPr>
                <w:rFonts w:cstheme="minorHAnsi"/>
                <w:bCs/>
              </w:rPr>
              <w:t>(Beteiligungen ab 5% der Stimmrechte und Eigentumsrechte an Organisationen im Bereich Pharmazie, Gesundheitswesen, eHealth)</w:t>
            </w:r>
          </w:p>
        </w:tc>
        <w:tc>
          <w:tcPr>
            <w:tcW w:w="9923" w:type="dxa"/>
          </w:tcPr>
          <w:p w14:paraId="45E2C82B" w14:textId="77777777" w:rsidR="00B12D16" w:rsidRPr="00B12D16" w:rsidRDefault="00B12D16" w:rsidP="004B386C">
            <w:pPr>
              <w:rPr>
                <w:bCs/>
              </w:rPr>
            </w:pPr>
          </w:p>
        </w:tc>
      </w:tr>
      <w:tr w:rsidR="00B12D16" w:rsidRPr="00B12D16" w14:paraId="0297ED81" w14:textId="77777777" w:rsidTr="004B386C">
        <w:trPr>
          <w:trHeight w:val="850"/>
        </w:trPr>
        <w:tc>
          <w:tcPr>
            <w:tcW w:w="5098" w:type="dxa"/>
            <w:hideMark/>
          </w:tcPr>
          <w:p w14:paraId="52CEA97A" w14:textId="77777777" w:rsidR="00B12D16" w:rsidRPr="00B12D16" w:rsidRDefault="00B12D16" w:rsidP="004B386C">
            <w:pPr>
              <w:rPr>
                <w:rFonts w:cstheme="minorHAnsi"/>
                <w:b/>
                <w:bCs/>
              </w:rPr>
            </w:pPr>
            <w:r w:rsidRPr="00B12D16">
              <w:rPr>
                <w:rFonts w:cstheme="minorHAnsi"/>
                <w:b/>
                <w:bCs/>
              </w:rPr>
              <w:t>Tätigkeiten</w:t>
            </w:r>
          </w:p>
          <w:p w14:paraId="5D489E29" w14:textId="77777777" w:rsidR="00B12D16" w:rsidRPr="00B12D16" w:rsidRDefault="00B12D16" w:rsidP="004B386C">
            <w:pPr>
              <w:rPr>
                <w:rFonts w:cstheme="minorHAnsi"/>
                <w:bCs/>
              </w:rPr>
            </w:pPr>
            <w:r w:rsidRPr="00B12D16">
              <w:rPr>
                <w:rFonts w:cstheme="minorHAnsi"/>
                <w:bCs/>
              </w:rPr>
              <w:t>(Anstellung, Aufträge im Bereich Pharmazie, Gesundheitswesen, eHealth)</w:t>
            </w:r>
          </w:p>
        </w:tc>
        <w:tc>
          <w:tcPr>
            <w:tcW w:w="9923" w:type="dxa"/>
          </w:tcPr>
          <w:p w14:paraId="45E879DD" w14:textId="77777777" w:rsidR="00B12D16" w:rsidRPr="00B12D16" w:rsidRDefault="00B12D16" w:rsidP="004B386C">
            <w:pPr>
              <w:rPr>
                <w:bCs/>
              </w:rPr>
            </w:pPr>
          </w:p>
        </w:tc>
      </w:tr>
      <w:tr w:rsidR="00B12D16" w:rsidRPr="00B12D16" w14:paraId="375B72F7" w14:textId="77777777" w:rsidTr="004B386C">
        <w:trPr>
          <w:trHeight w:val="850"/>
        </w:trPr>
        <w:tc>
          <w:tcPr>
            <w:tcW w:w="5098" w:type="dxa"/>
            <w:hideMark/>
          </w:tcPr>
          <w:p w14:paraId="197F15A7" w14:textId="77777777" w:rsidR="00B12D16" w:rsidRPr="00B12D16" w:rsidRDefault="00B12D16" w:rsidP="004B386C">
            <w:pPr>
              <w:rPr>
                <w:rFonts w:cstheme="minorHAnsi"/>
                <w:b/>
                <w:bCs/>
              </w:rPr>
            </w:pPr>
            <w:r w:rsidRPr="00B12D16">
              <w:rPr>
                <w:rFonts w:cstheme="minorHAnsi"/>
                <w:b/>
                <w:bCs/>
              </w:rPr>
              <w:t>Drittmittel / Spenden</w:t>
            </w:r>
          </w:p>
          <w:p w14:paraId="3B6E6C75" w14:textId="77777777" w:rsidR="00B12D16" w:rsidRPr="00B12D16" w:rsidRDefault="00B12D16" w:rsidP="004B386C">
            <w:pPr>
              <w:rPr>
                <w:rFonts w:cstheme="minorHAnsi"/>
                <w:bCs/>
              </w:rPr>
            </w:pPr>
            <w:r w:rsidRPr="00B12D16">
              <w:rPr>
                <w:rFonts w:cstheme="minorHAnsi"/>
                <w:bCs/>
              </w:rPr>
              <w:t>(von Apotheken, Ketten, Gruppierungen, pharmazeutischen oder anderen Firmen des Gesundheitswesens, eHealth)</w:t>
            </w:r>
          </w:p>
        </w:tc>
        <w:tc>
          <w:tcPr>
            <w:tcW w:w="9923" w:type="dxa"/>
          </w:tcPr>
          <w:p w14:paraId="1643853F" w14:textId="77777777" w:rsidR="00B12D16" w:rsidRPr="00B12D16" w:rsidRDefault="00B12D16" w:rsidP="004B386C">
            <w:pPr>
              <w:rPr>
                <w:bCs/>
              </w:rPr>
            </w:pPr>
          </w:p>
        </w:tc>
      </w:tr>
      <w:tr w:rsidR="00B12D16" w:rsidRPr="00B12D16" w14:paraId="5C3C9ED0" w14:textId="77777777" w:rsidTr="004B386C">
        <w:trPr>
          <w:trHeight w:val="850"/>
        </w:trPr>
        <w:tc>
          <w:tcPr>
            <w:tcW w:w="5098" w:type="dxa"/>
            <w:hideMark/>
          </w:tcPr>
          <w:p w14:paraId="4A564698" w14:textId="77777777" w:rsidR="00B12D16" w:rsidRPr="00B12D16" w:rsidRDefault="00B12D16" w:rsidP="004B386C">
            <w:pPr>
              <w:rPr>
                <w:rFonts w:cstheme="minorHAnsi"/>
                <w:b/>
                <w:bCs/>
              </w:rPr>
            </w:pPr>
            <w:r w:rsidRPr="00B12D16">
              <w:rPr>
                <w:rFonts w:cstheme="minorHAnsi"/>
                <w:b/>
                <w:bCs/>
              </w:rPr>
              <w:t>Persönliche Beziehungen</w:t>
            </w:r>
          </w:p>
          <w:p w14:paraId="6ADF1F64" w14:textId="77777777" w:rsidR="00B12D16" w:rsidRPr="00B12D16" w:rsidRDefault="00B12D16" w:rsidP="004B386C">
            <w:pPr>
              <w:rPr>
                <w:rFonts w:cstheme="minorHAnsi"/>
                <w:bCs/>
              </w:rPr>
            </w:pPr>
            <w:r w:rsidRPr="00B12D16">
              <w:rPr>
                <w:rFonts w:cstheme="minorHAnsi"/>
                <w:bCs/>
              </w:rPr>
              <w:t xml:space="preserve">(zu Personen, die in einer Apotheke tätig sind, in andere Organisationen des Gesundheitswesens oder eHealth und zwar </w:t>
            </w:r>
            <w:r w:rsidRPr="00B12D16">
              <w:rPr>
                <w:rFonts w:cstheme="minorHAnsi"/>
              </w:rPr>
              <w:t>Verwandtschaft 1. Grades und/oder Personen im gleichen Haushalt</w:t>
            </w:r>
            <w:r w:rsidRPr="00B12D16">
              <w:rPr>
                <w:rFonts w:cstheme="minorHAnsi"/>
                <w:bCs/>
              </w:rPr>
              <w:t>)</w:t>
            </w:r>
          </w:p>
        </w:tc>
        <w:tc>
          <w:tcPr>
            <w:tcW w:w="9923" w:type="dxa"/>
          </w:tcPr>
          <w:p w14:paraId="0CC427EE" w14:textId="77777777" w:rsidR="00B12D16" w:rsidRPr="00B12D16" w:rsidRDefault="00B12D16" w:rsidP="004B386C">
            <w:pPr>
              <w:rPr>
                <w:bCs/>
              </w:rPr>
            </w:pPr>
          </w:p>
        </w:tc>
      </w:tr>
      <w:tr w:rsidR="00B12D16" w:rsidRPr="00B12D16" w14:paraId="6E4E5261" w14:textId="77777777" w:rsidTr="004B386C">
        <w:trPr>
          <w:trHeight w:val="850"/>
        </w:trPr>
        <w:tc>
          <w:tcPr>
            <w:tcW w:w="5098" w:type="dxa"/>
            <w:hideMark/>
          </w:tcPr>
          <w:p w14:paraId="1CA58B19" w14:textId="77777777" w:rsidR="00B12D16" w:rsidRPr="00B12D16" w:rsidRDefault="00B12D16" w:rsidP="004B386C">
            <w:pPr>
              <w:rPr>
                <w:rFonts w:cstheme="minorHAnsi"/>
                <w:b/>
                <w:bCs/>
              </w:rPr>
            </w:pPr>
            <w:r w:rsidRPr="00B12D16">
              <w:rPr>
                <w:rFonts w:cstheme="minorHAnsi"/>
                <w:b/>
                <w:bCs/>
              </w:rPr>
              <w:t>Sonstige Mitgliedschaften</w:t>
            </w:r>
          </w:p>
          <w:p w14:paraId="15D60963" w14:textId="77777777" w:rsidR="00B12D16" w:rsidRPr="00B12D16" w:rsidRDefault="00B12D16" w:rsidP="004B386C">
            <w:pPr>
              <w:rPr>
                <w:rFonts w:cstheme="minorHAnsi"/>
                <w:bCs/>
              </w:rPr>
            </w:pPr>
            <w:r w:rsidRPr="00B12D16">
              <w:rPr>
                <w:rFonts w:cstheme="minorHAnsi"/>
                <w:bCs/>
              </w:rPr>
              <w:t xml:space="preserve">(Vereine, </w:t>
            </w:r>
            <w:r w:rsidRPr="00B12D16">
              <w:rPr>
                <w:rFonts w:cstheme="minorHAnsi"/>
                <w:bCs/>
                <w:iCs/>
              </w:rPr>
              <w:t>Verbände im Gesundheitswesen/ Pharmazie und dort die Funktion)</w:t>
            </w:r>
          </w:p>
        </w:tc>
        <w:tc>
          <w:tcPr>
            <w:tcW w:w="9923" w:type="dxa"/>
          </w:tcPr>
          <w:p w14:paraId="4F32E37F" w14:textId="77777777" w:rsidR="00B12D16" w:rsidRPr="00B12D16" w:rsidRDefault="00B12D16" w:rsidP="004B386C">
            <w:pPr>
              <w:rPr>
                <w:bCs/>
              </w:rPr>
            </w:pPr>
          </w:p>
        </w:tc>
      </w:tr>
      <w:tr w:rsidR="00B12D16" w:rsidRPr="00B12D16" w14:paraId="559A541C" w14:textId="77777777" w:rsidTr="004B386C">
        <w:trPr>
          <w:trHeight w:val="850"/>
        </w:trPr>
        <w:tc>
          <w:tcPr>
            <w:tcW w:w="5098" w:type="dxa"/>
            <w:noWrap/>
            <w:hideMark/>
          </w:tcPr>
          <w:p w14:paraId="4DBB4BDF" w14:textId="77777777" w:rsidR="00B12D16" w:rsidRPr="00B12D16" w:rsidRDefault="00B12D16" w:rsidP="004B386C">
            <w:pPr>
              <w:rPr>
                <w:rFonts w:cstheme="minorHAnsi"/>
                <w:b/>
              </w:rPr>
            </w:pPr>
            <w:r w:rsidRPr="00B12D16">
              <w:rPr>
                <w:rFonts w:cstheme="minorHAnsi"/>
                <w:b/>
              </w:rPr>
              <w:t>Parteien</w:t>
            </w:r>
          </w:p>
          <w:p w14:paraId="255A94F0" w14:textId="77777777" w:rsidR="00B12D16" w:rsidRPr="00B12D16" w:rsidRDefault="00B12D16" w:rsidP="004B386C">
            <w:pPr>
              <w:rPr>
                <w:rFonts w:cstheme="minorHAnsi"/>
                <w:b/>
                <w:i/>
              </w:rPr>
            </w:pPr>
            <w:r w:rsidRPr="00B12D16">
              <w:rPr>
                <w:rFonts w:cstheme="minorHAnsi"/>
              </w:rPr>
              <w:t>(Mitgliedschaft, Funktion innerhalb der Partei, Mandate auf Gemeinde-, Kantons- oder Bundesebene)</w:t>
            </w:r>
          </w:p>
        </w:tc>
        <w:tc>
          <w:tcPr>
            <w:tcW w:w="9923" w:type="dxa"/>
            <w:noWrap/>
          </w:tcPr>
          <w:p w14:paraId="1F107662" w14:textId="77777777" w:rsidR="00B12D16" w:rsidRPr="00B12D16" w:rsidRDefault="00B12D16" w:rsidP="004B386C">
            <w:pPr>
              <w:rPr>
                <w:bCs/>
              </w:rPr>
            </w:pPr>
          </w:p>
        </w:tc>
      </w:tr>
    </w:tbl>
    <w:p w14:paraId="397B5D56" w14:textId="77777777" w:rsidR="00B12D16" w:rsidRPr="00B12D16" w:rsidRDefault="00B12D16" w:rsidP="00B12D16">
      <w:pPr>
        <w:rPr>
          <w:rFonts w:cstheme="minorHAnsi"/>
          <w:i/>
          <w:iCs/>
        </w:rPr>
      </w:pPr>
      <w:r w:rsidRPr="00B12D16">
        <w:rPr>
          <w:rFonts w:cstheme="minorHAnsi"/>
          <w:i/>
          <w:iCs/>
        </w:rPr>
        <w:t>Der Unterzeichnende/die Unterzeichnende erklärt die Offenlegung wahrheitsgetreu und vollständig deklariert zu haben.</w:t>
      </w:r>
    </w:p>
    <w:p w14:paraId="4CB881F6" w14:textId="77777777" w:rsidR="00B12D16" w:rsidRPr="00B12D16" w:rsidRDefault="00B12D16" w:rsidP="00B12D16">
      <w:pPr>
        <w:rPr>
          <w:rFonts w:cstheme="minorHAnsi"/>
          <w:i/>
          <w:iCs/>
        </w:rPr>
      </w:pPr>
    </w:p>
    <w:p w14:paraId="0F3D9461" w14:textId="77777777" w:rsidR="00B12D16" w:rsidRPr="00B12D16" w:rsidRDefault="00B12D16" w:rsidP="00B12D16">
      <w:pPr>
        <w:rPr>
          <w:rFonts w:cstheme="minorHAnsi"/>
        </w:rPr>
      </w:pPr>
    </w:p>
    <w:p w14:paraId="31C04DF4" w14:textId="41F1E500" w:rsidR="00B12D16" w:rsidRPr="00B12D16" w:rsidRDefault="00B12D16" w:rsidP="00B12D16">
      <w:r w:rsidRPr="00B12D16">
        <w:t>Datum/Date:__________________________________________</w:t>
      </w:r>
      <w:r w:rsidRPr="00B12D16">
        <w:tab/>
        <w:t>Unterschrift:_________________________________________________</w:t>
      </w:r>
    </w:p>
    <w:sectPr w:rsidR="00B12D16" w:rsidRPr="00B12D16" w:rsidSect="00B12D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C074" w14:textId="77777777" w:rsidR="00691AEE" w:rsidRDefault="00691AEE" w:rsidP="00F91D37">
      <w:r>
        <w:separator/>
      </w:r>
    </w:p>
  </w:endnote>
  <w:endnote w:type="continuationSeparator" w:id="0">
    <w:p w14:paraId="5D4E6D0F" w14:textId="77777777" w:rsidR="00691AEE" w:rsidRDefault="00691AEE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D106" w14:textId="77777777" w:rsidR="007576B7" w:rsidRDefault="007576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C3CE" w14:textId="610CD2C4" w:rsidR="006C255A" w:rsidRPr="00B12D16" w:rsidRDefault="00B12D16" w:rsidP="00EF7516">
    <w:pPr>
      <w:pStyle w:val="Fuzeile"/>
      <w:rPr>
        <w:sz w:val="20"/>
        <w:szCs w:val="32"/>
      </w:rPr>
    </w:pPr>
    <w:r>
      <w:rPr>
        <w:b/>
        <w:bCs/>
        <w:sz w:val="20"/>
        <w:szCs w:val="32"/>
      </w:rPr>
      <w:t xml:space="preserve">Bitte ausgefüllt und unterzeichnet </w:t>
    </w:r>
    <w:r w:rsidRPr="00EE418E">
      <w:rPr>
        <w:b/>
        <w:bCs/>
        <w:sz w:val="20"/>
        <w:szCs w:val="32"/>
      </w:rPr>
      <w:t>an</w:t>
    </w:r>
    <w:r w:rsidRPr="00EE418E">
      <w:rPr>
        <w:sz w:val="20"/>
        <w:szCs w:val="32"/>
      </w:rPr>
      <w:t xml:space="preserve">: </w:t>
    </w:r>
    <w:hyperlink r:id="rId1" w:history="1">
      <w:r w:rsidRPr="00D334FF">
        <w:rPr>
          <w:rStyle w:val="Hyperlink"/>
          <w:sz w:val="20"/>
          <w:szCs w:val="32"/>
        </w:rPr>
        <w:t>legal@pharmaSuisse.org</w:t>
      </w:r>
    </w:hyperlink>
    <w:r w:rsidR="006C255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7" behindDoc="0" locked="1" layoutInCell="1" allowOverlap="1" wp14:anchorId="3D01771C" wp14:editId="7C434AD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317600" cy="568800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7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7D0DF" w14:textId="77777777" w:rsidR="006C255A" w:rsidRPr="005C6148" w:rsidRDefault="006C255A" w:rsidP="001A082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D5DD6">
                            <w:rPr>
                              <w:noProof/>
                              <w:lang w:val="de-DE"/>
                            </w:rPr>
                            <w:t>22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32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1771C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52.55pt;margin-top:0;width:103.75pt;height:44.8pt;z-index:251665407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" filled="f" stroked="f" strokeweight=".5pt">
              <v:textbox inset="0,0,12mm,10mm">
                <w:txbxContent>
                  <w:p w14:paraId="26A7D0DF" w14:textId="77777777" w:rsidR="006C255A" w:rsidRPr="005C6148" w:rsidRDefault="006C255A" w:rsidP="001A082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D5DD6">
                      <w:rPr>
                        <w:noProof/>
                        <w:lang w:val="de-DE"/>
                      </w:rPr>
                      <w:t>22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35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6C255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3C9AA92B" wp14:editId="14589DB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317600" cy="56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7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08B37" w14:textId="77777777" w:rsidR="006C255A" w:rsidRPr="005C6148" w:rsidRDefault="006C255A" w:rsidP="00E13D7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D5DD6">
                            <w:rPr>
                              <w:noProof/>
                              <w:lang w:val="de-DE"/>
                            </w:rPr>
                            <w:t>22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32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9AA92B" id="Textfeld 2" o:spid="_x0000_s1027" type="#_x0000_t202" style="position:absolute;margin-left:52.55pt;margin-top:0;width:103.75pt;height:44.8pt;z-index:251664383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" filled="f" stroked="f" strokeweight=".5pt">
              <v:textbox inset="0,0,12mm,10mm">
                <w:txbxContent>
                  <w:p w14:paraId="46808B37" w14:textId="77777777" w:rsidR="006C255A" w:rsidRPr="005C6148" w:rsidRDefault="006C255A" w:rsidP="00E13D7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D5DD6">
                      <w:rPr>
                        <w:noProof/>
                        <w:lang w:val="de-DE"/>
                      </w:rPr>
                      <w:t>22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35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15EE" w14:textId="77777777" w:rsidR="007576B7" w:rsidRDefault="007576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0516" w14:textId="77777777" w:rsidR="00691AEE" w:rsidRDefault="00691AEE" w:rsidP="00F91D37">
      <w:r>
        <w:separator/>
      </w:r>
    </w:p>
  </w:footnote>
  <w:footnote w:type="continuationSeparator" w:id="0">
    <w:p w14:paraId="3A0EC723" w14:textId="77777777" w:rsidR="00691AEE" w:rsidRDefault="00691AEE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262F" w14:textId="77777777" w:rsidR="007576B7" w:rsidRDefault="007576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6F8A" w14:textId="0BCE7B6E" w:rsidR="006C255A" w:rsidRPr="007576B7" w:rsidRDefault="00B12D16" w:rsidP="007576B7">
    <w:pPr>
      <w:pStyle w:val="Kopfzeile"/>
      <w:rPr>
        <w:b/>
        <w:bCs/>
        <w:sz w:val="36"/>
        <w:szCs w:val="52"/>
      </w:rPr>
    </w:pPr>
    <w:r w:rsidRPr="0043159A">
      <w:rPr>
        <w:b/>
        <w:bCs/>
        <w:sz w:val="36"/>
        <w:szCs w:val="52"/>
      </w:rPr>
      <w:t>Offenlegung der Mandate/Interessen</w:t>
    </w:r>
    <w:r w:rsidR="00875EF4">
      <w:rPr>
        <w:b/>
        <w:bCs/>
        <w:sz w:val="36"/>
        <w:szCs w:val="52"/>
      </w:rPr>
      <w:t xml:space="preserve"> </w:t>
    </w:r>
    <w:r w:rsidR="0001745F">
      <w:rPr>
        <w:b/>
        <w:bCs/>
        <w:sz w:val="36"/>
        <w:szCs w:val="52"/>
      </w:rPr>
      <w:t xml:space="preserve">Kandidierende Vorstand </w:t>
    </w:r>
    <w:r w:rsidR="00875EF4">
      <w:rPr>
        <w:b/>
        <w:bCs/>
        <w:sz w:val="36"/>
        <w:szCs w:val="52"/>
      </w:rPr>
      <w:t>2026</w:t>
    </w:r>
    <w:r w:rsidR="00C55C61">
      <w:rPr>
        <w:noProof/>
      </w:rPr>
      <mc:AlternateContent>
        <mc:Choice Requires="wpg">
          <w:drawing>
            <wp:anchor distT="0" distB="0" distL="114300" distR="114300" simplePos="0" relativeHeight="251667455" behindDoc="0" locked="1" layoutInCell="1" allowOverlap="1" wp14:anchorId="678D95DA" wp14:editId="3DBAA96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73200" cy="792000"/>
              <wp:effectExtent l="0" t="0" r="0" b="8255"/>
              <wp:wrapNone/>
              <wp:docPr id="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200" cy="792000"/>
                        <a:chOff x="0" y="0"/>
                        <a:chExt cx="1571793" cy="793228"/>
                      </a:xfrm>
                    </wpg:grpSpPr>
                    <wps:wsp>
                      <wps:cNvPr id="236019944" name="Rechteck 236019944"/>
                      <wps:cNvSpPr/>
                      <wps:spPr>
                        <a:xfrm>
                          <a:off x="1027569" y="0"/>
                          <a:ext cx="544224" cy="3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36052495" name="Grafik 183605249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7283"/>
                          <a:ext cx="1151890" cy="575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E9B9DD" id="Gruppieren 1" o:spid="_x0000_s1026" style="position:absolute;margin-left:72.65pt;margin-top:0;width:123.85pt;height:62.35pt;z-index:251667455;mso-position-horizontal:right;mso-position-horizontal-relative:page;mso-position-vertical:top;mso-position-vertical-relative:page;mso-width-relative:margin;mso-height-relative:margin" coordsize="15717,79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">
              <v:rect id="Rechteck 236019944" o:spid="_x0000_s1027" style="position:absolute;left:10275;width:5442;height:3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836052495" o:spid="_x0000_s1028" type="#_x0000_t75" style="position:absolute;top:2172;width:11518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8132" w14:textId="77777777" w:rsidR="007576B7" w:rsidRDefault="007576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A29EF"/>
    <w:multiLevelType w:val="hybridMultilevel"/>
    <w:tmpl w:val="060A25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8E98E562"/>
    <w:lvl w:ilvl="0" w:tplc="11AC66E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6CF3720"/>
    <w:multiLevelType w:val="hybridMultilevel"/>
    <w:tmpl w:val="2A08F6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13E81934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C90B5A"/>
    <w:multiLevelType w:val="multilevel"/>
    <w:tmpl w:val="0316DA0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Segoe UI" w:hAnsi="Segoe U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9808EE06"/>
    <w:lvl w:ilvl="0">
      <w:start w:val="1"/>
      <w:numFmt w:val="bullet"/>
      <w:pStyle w:val="Aufzhlung1"/>
      <w:lvlText w:val="▪"/>
      <w:lvlJc w:val="left"/>
      <w:pPr>
        <w:ind w:left="567" w:hanging="227"/>
      </w:pPr>
      <w:rPr>
        <w:rFonts w:ascii="Calibri" w:hAnsi="Calibri" w:hint="default"/>
      </w:rPr>
    </w:lvl>
    <w:lvl w:ilvl="1">
      <w:start w:val="1"/>
      <w:numFmt w:val="bullet"/>
      <w:pStyle w:val="Aufzhlung2"/>
      <w:lvlText w:val="▪"/>
      <w:lvlJc w:val="left"/>
      <w:pPr>
        <w:ind w:left="794" w:hanging="227"/>
      </w:pPr>
      <w:rPr>
        <w:rFonts w:ascii="Segoe UI" w:hAnsi="Segoe UI" w:hint="default"/>
      </w:rPr>
    </w:lvl>
    <w:lvl w:ilvl="2">
      <w:start w:val="1"/>
      <w:numFmt w:val="bullet"/>
      <w:pStyle w:val="Aufzhlung3"/>
      <w:lvlText w:val="▪"/>
      <w:lvlJc w:val="left"/>
      <w:pPr>
        <w:ind w:left="1021" w:hanging="227"/>
      </w:pPr>
      <w:rPr>
        <w:rFonts w:ascii="Segoe UI" w:hAnsi="Segoe U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75162">
    <w:abstractNumId w:val="9"/>
  </w:num>
  <w:num w:numId="2" w16cid:durableId="386688634">
    <w:abstractNumId w:val="7"/>
  </w:num>
  <w:num w:numId="3" w16cid:durableId="416827451">
    <w:abstractNumId w:val="6"/>
  </w:num>
  <w:num w:numId="4" w16cid:durableId="819542750">
    <w:abstractNumId w:val="5"/>
  </w:num>
  <w:num w:numId="5" w16cid:durableId="1029913985">
    <w:abstractNumId w:val="4"/>
  </w:num>
  <w:num w:numId="6" w16cid:durableId="170263374">
    <w:abstractNumId w:val="8"/>
  </w:num>
  <w:num w:numId="7" w16cid:durableId="544412628">
    <w:abstractNumId w:val="3"/>
  </w:num>
  <w:num w:numId="8" w16cid:durableId="1351296963">
    <w:abstractNumId w:val="2"/>
  </w:num>
  <w:num w:numId="9" w16cid:durableId="1738242200">
    <w:abstractNumId w:val="1"/>
  </w:num>
  <w:num w:numId="10" w16cid:durableId="132676347">
    <w:abstractNumId w:val="0"/>
  </w:num>
  <w:num w:numId="11" w16cid:durableId="372387410">
    <w:abstractNumId w:val="24"/>
  </w:num>
  <w:num w:numId="12" w16cid:durableId="1778332622">
    <w:abstractNumId w:val="19"/>
  </w:num>
  <w:num w:numId="13" w16cid:durableId="430900025">
    <w:abstractNumId w:val="16"/>
  </w:num>
  <w:num w:numId="14" w16cid:durableId="135608595">
    <w:abstractNumId w:val="26"/>
  </w:num>
  <w:num w:numId="15" w16cid:durableId="226498670">
    <w:abstractNumId w:val="25"/>
  </w:num>
  <w:num w:numId="16" w16cid:durableId="1659190598">
    <w:abstractNumId w:val="11"/>
  </w:num>
  <w:num w:numId="17" w16cid:durableId="1948150107">
    <w:abstractNumId w:val="17"/>
  </w:num>
  <w:num w:numId="18" w16cid:durableId="17294546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5406631">
    <w:abstractNumId w:val="23"/>
  </w:num>
  <w:num w:numId="20" w16cid:durableId="1612660759">
    <w:abstractNumId w:val="14"/>
  </w:num>
  <w:num w:numId="21" w16cid:durableId="1580213631">
    <w:abstractNumId w:val="21"/>
  </w:num>
  <w:num w:numId="22" w16cid:durableId="947129229">
    <w:abstractNumId w:val="20"/>
  </w:num>
  <w:num w:numId="23" w16cid:durableId="1484853961">
    <w:abstractNumId w:val="12"/>
  </w:num>
  <w:num w:numId="24" w16cid:durableId="1522207297">
    <w:abstractNumId w:val="18"/>
  </w:num>
  <w:num w:numId="25" w16cid:durableId="973365365">
    <w:abstractNumId w:val="22"/>
  </w:num>
  <w:num w:numId="26" w16cid:durableId="2054034353">
    <w:abstractNumId w:val="13"/>
  </w:num>
  <w:num w:numId="27" w16cid:durableId="866871115">
    <w:abstractNumId w:val="15"/>
  </w:num>
  <w:num w:numId="28" w16cid:durableId="110395089">
    <w:abstractNumId w:val="10"/>
  </w:num>
  <w:num w:numId="29" w16cid:durableId="325714561">
    <w:abstractNumId w:val="23"/>
  </w:num>
  <w:num w:numId="30" w16cid:durableId="433793014">
    <w:abstractNumId w:val="23"/>
  </w:num>
  <w:num w:numId="31" w16cid:durableId="791561474">
    <w:abstractNumId w:val="23"/>
  </w:num>
  <w:num w:numId="32" w16cid:durableId="20788219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16"/>
    <w:rsid w:val="000006A7"/>
    <w:rsid w:val="00002978"/>
    <w:rsid w:val="0001010F"/>
    <w:rsid w:val="0001745F"/>
    <w:rsid w:val="000266B7"/>
    <w:rsid w:val="00032B92"/>
    <w:rsid w:val="000409C8"/>
    <w:rsid w:val="00041700"/>
    <w:rsid w:val="00042527"/>
    <w:rsid w:val="00051D88"/>
    <w:rsid w:val="00054732"/>
    <w:rsid w:val="000636D0"/>
    <w:rsid w:val="000636E3"/>
    <w:rsid w:val="00063BC2"/>
    <w:rsid w:val="000701F1"/>
    <w:rsid w:val="00071780"/>
    <w:rsid w:val="0007487C"/>
    <w:rsid w:val="000947DD"/>
    <w:rsid w:val="00096E8E"/>
    <w:rsid w:val="000A372B"/>
    <w:rsid w:val="000A3CE6"/>
    <w:rsid w:val="000B595D"/>
    <w:rsid w:val="000B6E53"/>
    <w:rsid w:val="000C49C1"/>
    <w:rsid w:val="000D1743"/>
    <w:rsid w:val="000E756F"/>
    <w:rsid w:val="00100FBA"/>
    <w:rsid w:val="00102345"/>
    <w:rsid w:val="00103D1D"/>
    <w:rsid w:val="001046A6"/>
    <w:rsid w:val="00106688"/>
    <w:rsid w:val="00107F09"/>
    <w:rsid w:val="00112564"/>
    <w:rsid w:val="001134C7"/>
    <w:rsid w:val="00113CB8"/>
    <w:rsid w:val="0012151C"/>
    <w:rsid w:val="001249ED"/>
    <w:rsid w:val="001375AB"/>
    <w:rsid w:val="00141128"/>
    <w:rsid w:val="00144122"/>
    <w:rsid w:val="00151313"/>
    <w:rsid w:val="00154677"/>
    <w:rsid w:val="001604E4"/>
    <w:rsid w:val="00160BB3"/>
    <w:rsid w:val="00167916"/>
    <w:rsid w:val="00170482"/>
    <w:rsid w:val="00187A55"/>
    <w:rsid w:val="001A0829"/>
    <w:rsid w:val="001D0F4C"/>
    <w:rsid w:val="001F2E4D"/>
    <w:rsid w:val="001F4A7E"/>
    <w:rsid w:val="001F4B8C"/>
    <w:rsid w:val="001F61F3"/>
    <w:rsid w:val="0022685B"/>
    <w:rsid w:val="0023205B"/>
    <w:rsid w:val="00232B0D"/>
    <w:rsid w:val="0025644A"/>
    <w:rsid w:val="00257791"/>
    <w:rsid w:val="00267F71"/>
    <w:rsid w:val="0027100A"/>
    <w:rsid w:val="00273EE0"/>
    <w:rsid w:val="002824F6"/>
    <w:rsid w:val="00290E37"/>
    <w:rsid w:val="002949B4"/>
    <w:rsid w:val="002D38AE"/>
    <w:rsid w:val="002D40D2"/>
    <w:rsid w:val="002E0277"/>
    <w:rsid w:val="002E4D6E"/>
    <w:rsid w:val="002E7DAE"/>
    <w:rsid w:val="002F06AA"/>
    <w:rsid w:val="002F1975"/>
    <w:rsid w:val="002F68A2"/>
    <w:rsid w:val="0030245A"/>
    <w:rsid w:val="00303FC1"/>
    <w:rsid w:val="0032330D"/>
    <w:rsid w:val="00333A1B"/>
    <w:rsid w:val="003514EE"/>
    <w:rsid w:val="00363671"/>
    <w:rsid w:val="00363A6A"/>
    <w:rsid w:val="00364EE3"/>
    <w:rsid w:val="003757E4"/>
    <w:rsid w:val="00375834"/>
    <w:rsid w:val="003A6F87"/>
    <w:rsid w:val="003B731A"/>
    <w:rsid w:val="003D0FAA"/>
    <w:rsid w:val="003E108A"/>
    <w:rsid w:val="003F1A56"/>
    <w:rsid w:val="003F548E"/>
    <w:rsid w:val="003F6F65"/>
    <w:rsid w:val="00404FD5"/>
    <w:rsid w:val="00416F63"/>
    <w:rsid w:val="00425CC5"/>
    <w:rsid w:val="00431C4D"/>
    <w:rsid w:val="00452D49"/>
    <w:rsid w:val="004541AF"/>
    <w:rsid w:val="004861C0"/>
    <w:rsid w:val="004865AE"/>
    <w:rsid w:val="00486DBB"/>
    <w:rsid w:val="00494FD7"/>
    <w:rsid w:val="004A039B"/>
    <w:rsid w:val="004A1329"/>
    <w:rsid w:val="004B0FDB"/>
    <w:rsid w:val="004C1329"/>
    <w:rsid w:val="004C3880"/>
    <w:rsid w:val="004D0F2F"/>
    <w:rsid w:val="004D179F"/>
    <w:rsid w:val="004D5B31"/>
    <w:rsid w:val="004D5DD6"/>
    <w:rsid w:val="00500294"/>
    <w:rsid w:val="00526C93"/>
    <w:rsid w:val="00535EA2"/>
    <w:rsid w:val="00537410"/>
    <w:rsid w:val="00542FD7"/>
    <w:rsid w:val="00550787"/>
    <w:rsid w:val="005565FF"/>
    <w:rsid w:val="00565AF6"/>
    <w:rsid w:val="005729C5"/>
    <w:rsid w:val="005908A8"/>
    <w:rsid w:val="00591832"/>
    <w:rsid w:val="00592841"/>
    <w:rsid w:val="005A0C1C"/>
    <w:rsid w:val="005B4DEC"/>
    <w:rsid w:val="005B6FD0"/>
    <w:rsid w:val="005B745F"/>
    <w:rsid w:val="005B7CAB"/>
    <w:rsid w:val="005C6148"/>
    <w:rsid w:val="006044D5"/>
    <w:rsid w:val="00607268"/>
    <w:rsid w:val="00622FDC"/>
    <w:rsid w:val="00625020"/>
    <w:rsid w:val="00642F26"/>
    <w:rsid w:val="0065274C"/>
    <w:rsid w:val="00661FF1"/>
    <w:rsid w:val="00662110"/>
    <w:rsid w:val="006819EC"/>
    <w:rsid w:val="0068330F"/>
    <w:rsid w:val="00686D14"/>
    <w:rsid w:val="00687ED7"/>
    <w:rsid w:val="00691AEE"/>
    <w:rsid w:val="00696E29"/>
    <w:rsid w:val="006C144C"/>
    <w:rsid w:val="006C255A"/>
    <w:rsid w:val="006C7E1B"/>
    <w:rsid w:val="006D7546"/>
    <w:rsid w:val="006D7D5C"/>
    <w:rsid w:val="006E0F4E"/>
    <w:rsid w:val="006F0345"/>
    <w:rsid w:val="006F0469"/>
    <w:rsid w:val="006F2A78"/>
    <w:rsid w:val="00702221"/>
    <w:rsid w:val="007040B6"/>
    <w:rsid w:val="0070430A"/>
    <w:rsid w:val="00705076"/>
    <w:rsid w:val="00711147"/>
    <w:rsid w:val="00712A43"/>
    <w:rsid w:val="00714447"/>
    <w:rsid w:val="007248B7"/>
    <w:rsid w:val="007277E3"/>
    <w:rsid w:val="00731A17"/>
    <w:rsid w:val="00733ECA"/>
    <w:rsid w:val="00734458"/>
    <w:rsid w:val="007419CF"/>
    <w:rsid w:val="0074487E"/>
    <w:rsid w:val="00746273"/>
    <w:rsid w:val="007576B7"/>
    <w:rsid w:val="0077002B"/>
    <w:rsid w:val="00774E70"/>
    <w:rsid w:val="00793B93"/>
    <w:rsid w:val="00794F3F"/>
    <w:rsid w:val="00796CEE"/>
    <w:rsid w:val="007C0B2A"/>
    <w:rsid w:val="007C2163"/>
    <w:rsid w:val="007E0460"/>
    <w:rsid w:val="007F002A"/>
    <w:rsid w:val="007F47CE"/>
    <w:rsid w:val="00810885"/>
    <w:rsid w:val="00841B44"/>
    <w:rsid w:val="0084602D"/>
    <w:rsid w:val="00854ABF"/>
    <w:rsid w:val="00857D8A"/>
    <w:rsid w:val="00870017"/>
    <w:rsid w:val="00871F7F"/>
    <w:rsid w:val="00875EF4"/>
    <w:rsid w:val="00883CC4"/>
    <w:rsid w:val="00896A88"/>
    <w:rsid w:val="0089768F"/>
    <w:rsid w:val="008B5891"/>
    <w:rsid w:val="008B7784"/>
    <w:rsid w:val="008C228A"/>
    <w:rsid w:val="008D0920"/>
    <w:rsid w:val="008D49E4"/>
    <w:rsid w:val="008E39BA"/>
    <w:rsid w:val="008E42D3"/>
    <w:rsid w:val="008E622A"/>
    <w:rsid w:val="008F6A44"/>
    <w:rsid w:val="00905931"/>
    <w:rsid w:val="009101C9"/>
    <w:rsid w:val="00913FEC"/>
    <w:rsid w:val="0091416C"/>
    <w:rsid w:val="0093619F"/>
    <w:rsid w:val="009427E5"/>
    <w:rsid w:val="0094353D"/>
    <w:rsid w:val="0094535A"/>
    <w:rsid w:val="009454B7"/>
    <w:rsid w:val="0094790F"/>
    <w:rsid w:val="00947A29"/>
    <w:rsid w:val="0095235F"/>
    <w:rsid w:val="00957C80"/>
    <w:rsid w:val="00957FE3"/>
    <w:rsid w:val="009613D8"/>
    <w:rsid w:val="00972650"/>
    <w:rsid w:val="00974275"/>
    <w:rsid w:val="009804FC"/>
    <w:rsid w:val="00984884"/>
    <w:rsid w:val="00995CBA"/>
    <w:rsid w:val="0099678C"/>
    <w:rsid w:val="009A4DCE"/>
    <w:rsid w:val="009B0C96"/>
    <w:rsid w:val="009C222B"/>
    <w:rsid w:val="009C67A8"/>
    <w:rsid w:val="009D201B"/>
    <w:rsid w:val="009D5D9C"/>
    <w:rsid w:val="009D71FD"/>
    <w:rsid w:val="009E2171"/>
    <w:rsid w:val="009F1EA9"/>
    <w:rsid w:val="00A06F53"/>
    <w:rsid w:val="00A169CF"/>
    <w:rsid w:val="00A258FC"/>
    <w:rsid w:val="00A26A4C"/>
    <w:rsid w:val="00A55802"/>
    <w:rsid w:val="00A56972"/>
    <w:rsid w:val="00A57815"/>
    <w:rsid w:val="00A60774"/>
    <w:rsid w:val="00A62F82"/>
    <w:rsid w:val="00A70CDC"/>
    <w:rsid w:val="00A7133D"/>
    <w:rsid w:val="00A816AC"/>
    <w:rsid w:val="00A91D61"/>
    <w:rsid w:val="00A9587F"/>
    <w:rsid w:val="00AA6128"/>
    <w:rsid w:val="00AA6EB4"/>
    <w:rsid w:val="00AA7CCD"/>
    <w:rsid w:val="00AB592B"/>
    <w:rsid w:val="00AC2D5B"/>
    <w:rsid w:val="00AD2B38"/>
    <w:rsid w:val="00AD36B2"/>
    <w:rsid w:val="00AF47AE"/>
    <w:rsid w:val="00AF54AA"/>
    <w:rsid w:val="00AF7CA8"/>
    <w:rsid w:val="00B05964"/>
    <w:rsid w:val="00B11A9B"/>
    <w:rsid w:val="00B12D16"/>
    <w:rsid w:val="00B20E2D"/>
    <w:rsid w:val="00B32ABB"/>
    <w:rsid w:val="00B41D92"/>
    <w:rsid w:val="00B41FD3"/>
    <w:rsid w:val="00B426D3"/>
    <w:rsid w:val="00B431DE"/>
    <w:rsid w:val="00B611C3"/>
    <w:rsid w:val="00B6545D"/>
    <w:rsid w:val="00B7029F"/>
    <w:rsid w:val="00B70D03"/>
    <w:rsid w:val="00B72F7A"/>
    <w:rsid w:val="00B76691"/>
    <w:rsid w:val="00B803E7"/>
    <w:rsid w:val="00B82E14"/>
    <w:rsid w:val="00B8523A"/>
    <w:rsid w:val="00B92D09"/>
    <w:rsid w:val="00BA4DDE"/>
    <w:rsid w:val="00BB479F"/>
    <w:rsid w:val="00BC396F"/>
    <w:rsid w:val="00BC655F"/>
    <w:rsid w:val="00BD2216"/>
    <w:rsid w:val="00BD49A9"/>
    <w:rsid w:val="00BE1E62"/>
    <w:rsid w:val="00BE646B"/>
    <w:rsid w:val="00BF11AD"/>
    <w:rsid w:val="00BF7052"/>
    <w:rsid w:val="00C05FAB"/>
    <w:rsid w:val="00C320F9"/>
    <w:rsid w:val="00C4294E"/>
    <w:rsid w:val="00C474AD"/>
    <w:rsid w:val="00C51D2F"/>
    <w:rsid w:val="00C55C61"/>
    <w:rsid w:val="00C57408"/>
    <w:rsid w:val="00C658AB"/>
    <w:rsid w:val="00C678EB"/>
    <w:rsid w:val="00C76817"/>
    <w:rsid w:val="00C96957"/>
    <w:rsid w:val="00C970AE"/>
    <w:rsid w:val="00CA1879"/>
    <w:rsid w:val="00CA348A"/>
    <w:rsid w:val="00CB2CE6"/>
    <w:rsid w:val="00CC2B71"/>
    <w:rsid w:val="00CC7A2B"/>
    <w:rsid w:val="00CF08BB"/>
    <w:rsid w:val="00CF270A"/>
    <w:rsid w:val="00CF3A2D"/>
    <w:rsid w:val="00D1009A"/>
    <w:rsid w:val="00D1233E"/>
    <w:rsid w:val="00D30E68"/>
    <w:rsid w:val="00D55FAA"/>
    <w:rsid w:val="00D566AD"/>
    <w:rsid w:val="00D60C89"/>
    <w:rsid w:val="00D61996"/>
    <w:rsid w:val="00D651F4"/>
    <w:rsid w:val="00D9415C"/>
    <w:rsid w:val="00D965D9"/>
    <w:rsid w:val="00DA469E"/>
    <w:rsid w:val="00DB5486"/>
    <w:rsid w:val="00DB7675"/>
    <w:rsid w:val="00DC7959"/>
    <w:rsid w:val="00DE39A8"/>
    <w:rsid w:val="00DF0B9D"/>
    <w:rsid w:val="00E13D77"/>
    <w:rsid w:val="00E22035"/>
    <w:rsid w:val="00E23BB7"/>
    <w:rsid w:val="00E25DCD"/>
    <w:rsid w:val="00E269E1"/>
    <w:rsid w:val="00E446EF"/>
    <w:rsid w:val="00E45F13"/>
    <w:rsid w:val="00E510BC"/>
    <w:rsid w:val="00E52BA4"/>
    <w:rsid w:val="00E61256"/>
    <w:rsid w:val="00E677BA"/>
    <w:rsid w:val="00E6794F"/>
    <w:rsid w:val="00E73CB2"/>
    <w:rsid w:val="00E755A0"/>
    <w:rsid w:val="00E839BA"/>
    <w:rsid w:val="00E8428A"/>
    <w:rsid w:val="00E90D84"/>
    <w:rsid w:val="00EA1D3F"/>
    <w:rsid w:val="00EA59B8"/>
    <w:rsid w:val="00EB5680"/>
    <w:rsid w:val="00EB72A9"/>
    <w:rsid w:val="00EC2DF9"/>
    <w:rsid w:val="00EE6E36"/>
    <w:rsid w:val="00EF7516"/>
    <w:rsid w:val="00F016BC"/>
    <w:rsid w:val="00F0660B"/>
    <w:rsid w:val="00F07D5E"/>
    <w:rsid w:val="00F123AE"/>
    <w:rsid w:val="00F16C91"/>
    <w:rsid w:val="00F17362"/>
    <w:rsid w:val="00F24896"/>
    <w:rsid w:val="00F32B93"/>
    <w:rsid w:val="00F54FE6"/>
    <w:rsid w:val="00F5551A"/>
    <w:rsid w:val="00F73331"/>
    <w:rsid w:val="00F7656E"/>
    <w:rsid w:val="00F87174"/>
    <w:rsid w:val="00F91D37"/>
    <w:rsid w:val="00F951D1"/>
    <w:rsid w:val="00F9610D"/>
    <w:rsid w:val="00FB657F"/>
    <w:rsid w:val="00FE7D09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75C324F"/>
  <w15:docId w15:val="{72C63B1E-C305-41F2-A06E-68A66D96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931"/>
    <w:pPr>
      <w:spacing w:after="0" w:line="240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396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396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396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2E4D6E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232B0D"/>
    <w:rPr>
      <w:color w:val="4FA645" w:themeColor="accent1"/>
      <w:u w:val="none"/>
    </w:rPr>
  </w:style>
  <w:style w:type="paragraph" w:styleId="Kopfzeile">
    <w:name w:val="header"/>
    <w:basedOn w:val="Standard"/>
    <w:link w:val="KopfzeileZchn"/>
    <w:uiPriority w:val="79"/>
    <w:semiHidden/>
    <w:rsid w:val="00854ABF"/>
    <w:pPr>
      <w:tabs>
        <w:tab w:val="left" w:pos="1985"/>
        <w:tab w:val="left" w:pos="3828"/>
        <w:tab w:val="center" w:pos="4536"/>
      </w:tabs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D651F4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E13D77"/>
    <w:pPr>
      <w:tabs>
        <w:tab w:val="clear" w:pos="4536"/>
      </w:tabs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D651F4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16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BC396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396F"/>
    <w:rPr>
      <w:rFonts w:asciiTheme="majorHAnsi" w:eastAsiaTheme="majorEastAsia" w:hAnsiTheme="majorHAnsi" w:cstheme="majorBidi"/>
      <w:b/>
      <w:b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9A4DCE"/>
    <w:pPr>
      <w:spacing w:after="300"/>
      <w:contextualSpacing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9A4DCE"/>
    <w:rPr>
      <w:rFonts w:asciiTheme="majorHAnsi" w:eastAsiaTheme="majorEastAsia" w:hAnsiTheme="majorHAnsi" w:cstheme="majorBidi"/>
      <w:b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B611C3"/>
    <w:pPr>
      <w:spacing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05931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BC396F"/>
    <w:rPr>
      <w:rFonts w:asciiTheme="majorHAnsi" w:eastAsiaTheme="majorEastAsia" w:hAnsiTheme="majorHAnsi" w:cstheme="majorBidi"/>
      <w:b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4D6E"/>
    <w:rPr>
      <w:rFonts w:asciiTheme="majorHAnsi" w:eastAsiaTheme="majorEastAsia" w:hAnsiTheme="majorHAnsi" w:cstheme="majorBidi"/>
      <w:b/>
      <w:iCs/>
      <w:color w:val="000000" w:themeColor="text1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054732"/>
    <w:pPr>
      <w:numPr>
        <w:numId w:val="19"/>
      </w:numPr>
      <w:spacing w:after="120"/>
      <w:ind w:hanging="142"/>
      <w:contextualSpacing w:val="0"/>
    </w:pPr>
  </w:style>
  <w:style w:type="paragraph" w:customStyle="1" w:styleId="Traktandum-Titel2">
    <w:name w:val="Traktandum-Titel 2"/>
    <w:basedOn w:val="Aufzhlung1"/>
    <w:next w:val="Texteingezogen"/>
    <w:uiPriority w:val="18"/>
    <w:unhideWhenUsed/>
    <w:rsid w:val="00D1009A"/>
    <w:pPr>
      <w:numPr>
        <w:ilvl w:val="1"/>
        <w:numId w:val="26"/>
      </w:numPr>
      <w:tabs>
        <w:tab w:val="left" w:pos="7938"/>
      </w:tabs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exteingezogen"/>
    <w:uiPriority w:val="18"/>
    <w:unhideWhenUsed/>
    <w:rsid w:val="00D1009A"/>
    <w:pPr>
      <w:numPr>
        <w:numId w:val="26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232B0D"/>
    <w:rPr>
      <w:color w:val="4FA645" w:themeColor="accent1"/>
      <w:u w:val="none"/>
    </w:rPr>
  </w:style>
  <w:style w:type="paragraph" w:styleId="Untertitel">
    <w:name w:val="Subtitle"/>
    <w:basedOn w:val="Standard"/>
    <w:next w:val="Standard"/>
    <w:link w:val="UntertitelZchn"/>
    <w:uiPriority w:val="12"/>
    <w:rsid w:val="009A4DCE"/>
    <w:pPr>
      <w:numPr>
        <w:ilvl w:val="1"/>
      </w:numPr>
    </w:pPr>
    <w:rPr>
      <w:rFonts w:eastAsiaTheme="minorEastAsia"/>
      <w:color w:val="000000" w:themeColor="text1"/>
      <w:sz w:val="52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9A4DCE"/>
    <w:rPr>
      <w:rFonts w:eastAsiaTheme="minorEastAsia"/>
      <w:color w:val="000000" w:themeColor="text1"/>
      <w:sz w:val="52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27100A"/>
    <w:pPr>
      <w:spacing w:before="480" w:after="72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7100A"/>
    <w:rPr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054732"/>
    <w:pPr>
      <w:numPr>
        <w:ilvl w:val="1"/>
      </w:numPr>
      <w:ind w:left="709" w:hanging="142"/>
    </w:pPr>
  </w:style>
  <w:style w:type="paragraph" w:customStyle="1" w:styleId="Aufzhlung3">
    <w:name w:val="Aufzählung 3"/>
    <w:basedOn w:val="Aufzhlung1"/>
    <w:uiPriority w:val="2"/>
    <w:rsid w:val="00054732"/>
    <w:pPr>
      <w:numPr>
        <w:ilvl w:val="2"/>
      </w:numPr>
      <w:ind w:left="851" w:hanging="142"/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  <w:ind w:left="567" w:hanging="567"/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B41D92"/>
    <w:pPr>
      <w:tabs>
        <w:tab w:val="right" w:leader="dot" w:pos="9637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6F2A78"/>
    <w:pPr>
      <w:pBdr>
        <w:bottom w:val="single" w:sz="2" w:space="0" w:color="auto"/>
      </w:pBdr>
      <w:tabs>
        <w:tab w:val="left" w:pos="1152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7"/>
        <w:numId w:val="24"/>
      </w:numPr>
      <w:ind w:left="567"/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8"/>
      </w:numPr>
      <w:ind w:left="1134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99"/>
    <w:semiHidden/>
    <w:rsid w:val="006F2A78"/>
    <w:rPr>
      <w:color w:val="808080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F54FE6"/>
    <w:pPr>
      <w:spacing w:after="680"/>
    </w:pPr>
    <w:rPr>
      <w:noProof/>
    </w:rPr>
  </w:style>
  <w:style w:type="paragraph" w:customStyle="1" w:styleId="Beschluss">
    <w:name w:val="Beschluss"/>
    <w:basedOn w:val="Standard"/>
    <w:next w:val="Texteingezogen"/>
    <w:uiPriority w:val="19"/>
    <w:qFormat/>
    <w:rsid w:val="00D651F4"/>
    <w:pPr>
      <w:ind w:left="426"/>
    </w:pPr>
    <w:rPr>
      <w:b/>
      <w:u w:val="single" w:color="4FA645" w:themeColor="accent1"/>
    </w:rPr>
  </w:style>
  <w:style w:type="paragraph" w:customStyle="1" w:styleId="Texteingezogen">
    <w:name w:val="Text eingezogen"/>
    <w:basedOn w:val="Standard"/>
    <w:qFormat/>
    <w:rsid w:val="00D1009A"/>
    <w:pPr>
      <w:ind w:left="425"/>
    </w:pPr>
  </w:style>
  <w:style w:type="table" w:customStyle="1" w:styleId="pharmaSuisse-Tabelle1">
    <w:name w:val="pharmaSuisse-Tabelle 1"/>
    <w:basedOn w:val="NormaleTabelle"/>
    <w:uiPriority w:val="99"/>
    <w:rsid w:val="00EA1D3F"/>
    <w:pPr>
      <w:spacing w:after="0" w:line="240" w:lineRule="auto"/>
    </w:pPr>
    <w:tblPr>
      <w:tblBorders>
        <w:insideH w:val="single" w:sz="4" w:space="0" w:color="4FA645" w:themeColor="accent1"/>
        <w:insideV w:val="single" w:sz="18" w:space="0" w:color="FFFFFF" w:themeColor="background1"/>
      </w:tblBorders>
      <w:tblCellMar>
        <w:top w:w="28" w:type="dxa"/>
        <w:left w:w="85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4FA645" w:themeFill="accent1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qFormat/>
    <w:rsid w:val="009A4DCE"/>
    <w:pPr>
      <w:spacing w:after="0"/>
    </w:pPr>
    <w:rPr>
      <w:color w:val="4FA645" w:themeColor="accent1"/>
      <w:sz w:val="72"/>
      <w:szCs w:val="72"/>
    </w:rPr>
  </w:style>
  <w:style w:type="table" w:customStyle="1" w:styleId="pharmaSuisse-Tabelle2">
    <w:name w:val="pharmaSuisse-Tabelle 2"/>
    <w:basedOn w:val="NormaleTabelle"/>
    <w:uiPriority w:val="99"/>
    <w:rsid w:val="00CF3A2D"/>
    <w:pPr>
      <w:spacing w:after="0" w:line="240" w:lineRule="auto"/>
    </w:pPr>
    <w:tblPr>
      <w:tblBorders>
        <w:insideH w:val="single" w:sz="4" w:space="0" w:color="91CE8A" w:themeColor="accent1" w:themeTint="99"/>
        <w:insideV w:val="single" w:sz="18" w:space="0" w:color="FFFFFF" w:themeColor="background1"/>
      </w:tblBorders>
      <w:tblCellMar>
        <w:top w:w="28" w:type="dxa"/>
        <w:left w:w="85" w:type="dxa"/>
        <w:right w:w="57" w:type="dxa"/>
      </w:tblCellMar>
    </w:tblPr>
    <w:tblStylePr w:type="firstRow">
      <w:rPr>
        <w:b/>
        <w:color w:val="000000" w:themeColor="text1"/>
      </w:rPr>
      <w:tblPr/>
      <w:tcPr>
        <w:shd w:val="clear" w:color="auto" w:fill="B5DEB1" w:themeFill="accent1" w:themeFillTint="66"/>
      </w:tcPr>
    </w:tblStyle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after="0" w:line="240" w:lineRule="auto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gal@pharmaSuisse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pharmaSuisse">
      <a:dk1>
        <a:sysClr val="windowText" lastClr="000000"/>
      </a:dk1>
      <a:lt1>
        <a:sysClr val="window" lastClr="FFFFFF"/>
      </a:lt1>
      <a:dk2>
        <a:srgbClr val="7F7F7F"/>
      </a:dk2>
      <a:lt2>
        <a:srgbClr val="D4D5D5"/>
      </a:lt2>
      <a:accent1>
        <a:srgbClr val="4FA645"/>
      </a:accent1>
      <a:accent2>
        <a:srgbClr val="224E8D"/>
      </a:accent2>
      <a:accent3>
        <a:srgbClr val="C9D9F1"/>
      </a:accent3>
      <a:accent4>
        <a:srgbClr val="C60086"/>
      </a:accent4>
      <a:accent5>
        <a:srgbClr val="D58925"/>
      </a:accent5>
      <a:accent6>
        <a:srgbClr val="EFD51F"/>
      </a:accent6>
      <a:hlink>
        <a:srgbClr val="0000FF"/>
      </a:hlink>
      <a:folHlink>
        <a:srgbClr val="800080"/>
      </a:folHlink>
    </a:clrScheme>
    <a:fontScheme name="PharmaSuiss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f5ebd0-e1d2-429e-97de-5d5217f20de2" xsi:nil="true"/>
    <lcf76f155ced4ddcb4097134ff3c332f xmlns="175222cb-524a-4dee-9b0c-aab692e8d4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beitsraum Dokument Privat" ma:contentTypeID="0x010100C50F7FEA89ACDC43B19578C744B58808006AA4B82573EE9646BE1CDCCC8A04F04E" ma:contentTypeVersion="20" ma:contentTypeDescription="Ein neues Dokument erstellen." ma:contentTypeScope="" ma:versionID="b840fc96fa9a7fee3bd6dc84b0f207d9">
  <xsd:schema xmlns:xsd="http://www.w3.org/2001/XMLSchema" xmlns:xs="http://www.w3.org/2001/XMLSchema" xmlns:p="http://schemas.microsoft.com/office/2006/metadata/properties" xmlns:ns2="175222cb-524a-4dee-9b0c-aab692e8d478" xmlns:ns3="c7f5ebd0-e1d2-429e-97de-5d5217f20de2" targetNamespace="http://schemas.microsoft.com/office/2006/metadata/properties" ma:root="true" ma:fieldsID="5603a03ed30c94ac7e5239e1b5661e20" ns2:_="" ns3:_="">
    <xsd:import namespace="175222cb-524a-4dee-9b0c-aab692e8d478"/>
    <xsd:import namespace="c7f5ebd0-e1d2-429e-97de-5d5217f20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222cb-524a-4dee-9b0c-aab692e8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d1d8ca3-f00f-4e57-8603-24150861d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5ebd0-e1d2-429e-97de-5d5217f20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c9a0f9-b004-4330-ac22-21ff7f0e71cd}" ma:internalName="TaxCatchAll" ma:showField="CatchAllData" ma:web="c7f5ebd0-e1d2-429e-97de-5d5217f20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013F8-6F91-494C-9BD3-37B82B0651C2}">
  <ds:schemaRefs>
    <ds:schemaRef ds:uri="http://schemas.microsoft.com/office/2006/metadata/properties"/>
    <ds:schemaRef ds:uri="http://schemas.microsoft.com/office/infopath/2007/PartnerControls"/>
    <ds:schemaRef ds:uri="c7f5ebd0-e1d2-429e-97de-5d5217f20de2"/>
    <ds:schemaRef ds:uri="175222cb-524a-4dee-9b0c-aab692e8d478"/>
  </ds:schemaRefs>
</ds:datastoreItem>
</file>

<file path=customXml/itemProps2.xml><?xml version="1.0" encoding="utf-8"?>
<ds:datastoreItem xmlns:ds="http://schemas.openxmlformats.org/officeDocument/2006/customXml" ds:itemID="{7825068E-BA3B-4B55-A256-8623F430A0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4882F-4061-40A5-9947-6C269F40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222cb-524a-4dee-9b0c-aab692e8d478"/>
    <ds:schemaRef ds:uri="c7f5ebd0-e1d2-429e-97de-5d5217f20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25137-F98A-4257-8BA9-F36101A2DF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pharmaSuisse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Dietrich</dc:creator>
  <cp:lastModifiedBy>Samuel Dietrich</cp:lastModifiedBy>
  <cp:revision>4</cp:revision>
  <cp:lastPrinted>2019-01-17T09:41:00Z</cp:lastPrinted>
  <dcterms:created xsi:type="dcterms:W3CDTF">2024-02-29T08:44:00Z</dcterms:created>
  <dcterms:modified xsi:type="dcterms:W3CDTF">2026-01-16T10:02:00Z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0x010100C50F7FEA89ACDC43B19578C744B58808006AA4B82573EE9646BE1CDCCC8A04F04E</vt:lpwstr>
  </property>
  <property fmtid="{D5CDD505-2E9C-101B-9397-08002B2CF9AE}" pid="3" name="MediaServiceImageTags">
    <vt:lpwstr/>
  </property>
</Properties>
</file>