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6C5BBD" w:rsidRPr="002366C1" w14:paraId="6DFEED1D" w14:textId="77777777" w:rsidTr="00756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tcW w:w="5098" w:type="dxa"/>
            <w:hideMark/>
          </w:tcPr>
          <w:p w14:paraId="7A668D52" w14:textId="77777777" w:rsidR="006C5BBD" w:rsidRPr="00D245FF" w:rsidRDefault="006C5BBD" w:rsidP="00D245FF">
            <w:pPr>
              <w:rPr>
                <w:b w:val="0"/>
                <w:lang w:val="fr-FR"/>
              </w:rPr>
            </w:pPr>
            <w:r w:rsidRPr="00D245FF">
              <w:rPr>
                <w:lang w:val="fr-FR"/>
              </w:rPr>
              <w:t>Nom, prénom</w:t>
            </w:r>
          </w:p>
          <w:p w14:paraId="6DFEED1B" w14:textId="17BFBA80" w:rsidR="00D245FF" w:rsidRPr="00D245FF" w:rsidRDefault="00D245FF" w:rsidP="00D245FF">
            <w:pPr>
              <w:rPr>
                <w:rFonts w:cstheme="minorHAnsi"/>
                <w:bCs/>
                <w:lang w:val="fr-FR"/>
              </w:rPr>
            </w:pPr>
          </w:p>
        </w:tc>
        <w:tc>
          <w:tcPr>
            <w:tcW w:w="9923" w:type="dxa"/>
          </w:tcPr>
          <w:p w14:paraId="6DFEED1C" w14:textId="6F640837" w:rsidR="006C5BBD" w:rsidRPr="00D245FF" w:rsidRDefault="006C5BBD" w:rsidP="00D245FF">
            <w:pPr>
              <w:rPr>
                <w:b w:val="0"/>
                <w:bCs/>
                <w:lang w:val="fr-FR"/>
              </w:rPr>
            </w:pPr>
          </w:p>
        </w:tc>
      </w:tr>
      <w:tr w:rsidR="006C5BBD" w:rsidRPr="00F17F7B" w14:paraId="6DFEED20" w14:textId="77777777" w:rsidTr="0075628F">
        <w:trPr>
          <w:trHeight w:val="300"/>
        </w:trPr>
        <w:tc>
          <w:tcPr>
            <w:tcW w:w="5098" w:type="dxa"/>
            <w:hideMark/>
          </w:tcPr>
          <w:p w14:paraId="3629CF5E" w14:textId="77777777" w:rsidR="006C5BBD" w:rsidRPr="00D245FF" w:rsidRDefault="002622CA" w:rsidP="00D245FF">
            <w:pPr>
              <w:rPr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Fonction au sein de pharmaSuisse</w:t>
            </w:r>
          </w:p>
          <w:p w14:paraId="6DFEED1E" w14:textId="6E6457D5" w:rsidR="00D245FF" w:rsidRPr="00D245FF" w:rsidRDefault="00D245FF" w:rsidP="00D245FF">
            <w:pPr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9923" w:type="dxa"/>
          </w:tcPr>
          <w:p w14:paraId="6DFEED1F" w14:textId="769591B1" w:rsidR="006C5BBD" w:rsidRPr="00D245FF" w:rsidRDefault="006C5BBD" w:rsidP="00D245FF">
            <w:pPr>
              <w:rPr>
                <w:bCs/>
                <w:lang w:val="fr-FR"/>
              </w:rPr>
            </w:pPr>
          </w:p>
        </w:tc>
      </w:tr>
      <w:tr w:rsidR="00183F2B" w:rsidRPr="009E0A0C" w14:paraId="6DFEED24" w14:textId="77777777" w:rsidTr="0075628F">
        <w:trPr>
          <w:trHeight w:val="648"/>
        </w:trPr>
        <w:tc>
          <w:tcPr>
            <w:tcW w:w="5098" w:type="dxa"/>
          </w:tcPr>
          <w:p w14:paraId="6DFEED21" w14:textId="728E0A63" w:rsidR="00183F2B" w:rsidRPr="00D245FF" w:rsidRDefault="00183F2B" w:rsidP="00183F2B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rFonts w:cstheme="minorHAnsi"/>
                <w:b/>
                <w:bCs/>
                <w:lang w:val="fr-FR"/>
              </w:rPr>
              <w:t>Mandats</w:t>
            </w:r>
            <w:r w:rsidRPr="00D245FF">
              <w:rPr>
                <w:rFonts w:cstheme="minorHAnsi"/>
                <w:bCs/>
                <w:lang w:val="fr-FR"/>
              </w:rPr>
              <w:t xml:space="preserve"> </w:t>
            </w:r>
          </w:p>
          <w:p w14:paraId="6DFEED22" w14:textId="069DF71C" w:rsidR="00183F2B" w:rsidRPr="00D245FF" w:rsidRDefault="00183F2B" w:rsidP="00183F2B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lang w:val="fr-FR"/>
              </w:rPr>
              <w:t>(Comité d’administration, comité, conseil de fondation dans le domaine de la pharmacie, de la santé, eHealth)</w:t>
            </w:r>
          </w:p>
        </w:tc>
        <w:tc>
          <w:tcPr>
            <w:tcW w:w="9923" w:type="dxa"/>
          </w:tcPr>
          <w:p w14:paraId="6DFEED23" w14:textId="6303227E" w:rsidR="00183F2B" w:rsidRPr="00D245FF" w:rsidRDefault="00183F2B" w:rsidP="00183F2B">
            <w:pPr>
              <w:rPr>
                <w:rFonts w:ascii="Segoe UI" w:eastAsia="Segoe UI" w:hAnsi="Segoe UI" w:cs="Segoe UI"/>
                <w:bCs/>
                <w:szCs w:val="20"/>
                <w:lang w:val="fr-FR"/>
              </w:rPr>
            </w:pPr>
          </w:p>
        </w:tc>
      </w:tr>
      <w:tr w:rsidR="00806943" w:rsidRPr="009E0A0C" w14:paraId="6DFEED28" w14:textId="77777777" w:rsidTr="0075628F">
        <w:trPr>
          <w:trHeight w:val="850"/>
        </w:trPr>
        <w:tc>
          <w:tcPr>
            <w:tcW w:w="5098" w:type="dxa"/>
            <w:hideMark/>
          </w:tcPr>
          <w:p w14:paraId="50BFCAA6" w14:textId="77777777" w:rsidR="00806943" w:rsidRPr="00D245FF" w:rsidRDefault="00806943" w:rsidP="00806943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Intérêts financiers ou de propriété</w:t>
            </w:r>
          </w:p>
          <w:p w14:paraId="6DFEED26" w14:textId="68CE2B47" w:rsidR="00806943" w:rsidRPr="00D245FF" w:rsidRDefault="00806943" w:rsidP="00806943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lang w:val="fr-FR"/>
              </w:rPr>
              <w:t>(Participation dès 5 % des droits de vote et des droits de propriété dans les organisations du domaine de la pharmacie, de la santé, eHealth)</w:t>
            </w:r>
          </w:p>
        </w:tc>
        <w:tc>
          <w:tcPr>
            <w:tcW w:w="9923" w:type="dxa"/>
          </w:tcPr>
          <w:p w14:paraId="6DFEED27" w14:textId="27AB4941" w:rsidR="00806943" w:rsidRPr="00D245FF" w:rsidRDefault="00806943" w:rsidP="00806943">
            <w:pPr>
              <w:rPr>
                <w:lang w:val="fr-FR"/>
              </w:rPr>
            </w:pPr>
          </w:p>
        </w:tc>
      </w:tr>
      <w:tr w:rsidR="00367D8A" w:rsidRPr="009E0A0C" w14:paraId="6DFEED2C" w14:textId="77777777" w:rsidTr="0075628F">
        <w:trPr>
          <w:trHeight w:val="850"/>
        </w:trPr>
        <w:tc>
          <w:tcPr>
            <w:tcW w:w="5098" w:type="dxa"/>
            <w:hideMark/>
          </w:tcPr>
          <w:p w14:paraId="48D35F05" w14:textId="77777777" w:rsidR="00720D32" w:rsidRPr="00D245FF" w:rsidRDefault="00720D32" w:rsidP="00720D32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Activités</w:t>
            </w:r>
          </w:p>
          <w:p w14:paraId="6DFEED2A" w14:textId="6FF12352" w:rsidR="00367D8A" w:rsidRPr="00D245FF" w:rsidRDefault="00720D32" w:rsidP="00720D32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lang w:val="fr-FR"/>
              </w:rPr>
              <w:t>(Engagement en qualité d’employé ou mandat dans le domaine de la pharmacie, de la santé, eHealth)</w:t>
            </w:r>
          </w:p>
        </w:tc>
        <w:tc>
          <w:tcPr>
            <w:tcW w:w="9923" w:type="dxa"/>
          </w:tcPr>
          <w:p w14:paraId="6DFEED2B" w14:textId="71260BAA" w:rsidR="00367D8A" w:rsidRPr="00D245FF" w:rsidRDefault="00367D8A" w:rsidP="00367D8A">
            <w:pPr>
              <w:rPr>
                <w:bCs/>
                <w:lang w:val="fr-FR"/>
              </w:rPr>
            </w:pPr>
          </w:p>
        </w:tc>
      </w:tr>
      <w:tr w:rsidR="00FB0825" w:rsidRPr="009E0A0C" w14:paraId="6DFEED30" w14:textId="77777777" w:rsidTr="0075628F">
        <w:trPr>
          <w:trHeight w:val="850"/>
        </w:trPr>
        <w:tc>
          <w:tcPr>
            <w:tcW w:w="5098" w:type="dxa"/>
            <w:hideMark/>
          </w:tcPr>
          <w:p w14:paraId="4D1CA7E3" w14:textId="77777777" w:rsidR="00494539" w:rsidRPr="00D245FF" w:rsidRDefault="00494539" w:rsidP="00494539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Fonds fournis par un tiers/dons</w:t>
            </w:r>
          </w:p>
          <w:p w14:paraId="6DFEED2E" w14:textId="5F6191FE" w:rsidR="00FB0825" w:rsidRPr="00D245FF" w:rsidRDefault="00494539" w:rsidP="00494539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lang w:val="fr-FR"/>
              </w:rPr>
              <w:t>(De pharmacies, chaînes ou groupements, d’entreprises pharmaceutiques ou du système de santé, eHealth)</w:t>
            </w:r>
          </w:p>
        </w:tc>
        <w:tc>
          <w:tcPr>
            <w:tcW w:w="9923" w:type="dxa"/>
          </w:tcPr>
          <w:p w14:paraId="6DFEED2F" w14:textId="5B9A7CC8" w:rsidR="00FB0825" w:rsidRPr="00D245FF" w:rsidRDefault="00FB0825" w:rsidP="00FB0825">
            <w:pPr>
              <w:rPr>
                <w:bCs/>
                <w:lang w:val="fr-FR"/>
              </w:rPr>
            </w:pPr>
          </w:p>
        </w:tc>
      </w:tr>
      <w:tr w:rsidR="003C07D2" w:rsidRPr="009E0A0C" w14:paraId="6DFEED34" w14:textId="77777777" w:rsidTr="0075628F">
        <w:trPr>
          <w:trHeight w:val="850"/>
        </w:trPr>
        <w:tc>
          <w:tcPr>
            <w:tcW w:w="5098" w:type="dxa"/>
            <w:hideMark/>
          </w:tcPr>
          <w:p w14:paraId="0AF4DF51" w14:textId="77777777" w:rsidR="003C07D2" w:rsidRPr="00D245FF" w:rsidRDefault="003C07D2" w:rsidP="003C07D2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Relations personnelles</w:t>
            </w:r>
          </w:p>
          <w:p w14:paraId="6DFEED32" w14:textId="6F27E60A" w:rsidR="003C07D2" w:rsidRPr="00D245FF" w:rsidRDefault="003C07D2" w:rsidP="003C07D2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lang w:val="fr-FR"/>
              </w:rPr>
              <w:t>(Avec des personnes œuvrant dans une pharmacie, dans d’autres organisations du système de santé ou dans le domaine eHealth, pour autant qu’il s’agisse de parents de premier degré et/ou de personnes vivants dans le même ménage)</w:t>
            </w:r>
          </w:p>
        </w:tc>
        <w:tc>
          <w:tcPr>
            <w:tcW w:w="9923" w:type="dxa"/>
          </w:tcPr>
          <w:p w14:paraId="6DFEED33" w14:textId="50B1E098" w:rsidR="003C07D2" w:rsidRPr="00D245FF" w:rsidRDefault="003C07D2" w:rsidP="003C07D2">
            <w:pPr>
              <w:tabs>
                <w:tab w:val="left" w:pos="1290"/>
              </w:tabs>
              <w:rPr>
                <w:lang w:val="fr-FR"/>
              </w:rPr>
            </w:pPr>
          </w:p>
        </w:tc>
      </w:tr>
      <w:tr w:rsidR="007F4953" w:rsidRPr="009E0A0C" w14:paraId="6DFEED38" w14:textId="77777777" w:rsidTr="0075628F">
        <w:trPr>
          <w:trHeight w:val="850"/>
        </w:trPr>
        <w:tc>
          <w:tcPr>
            <w:tcW w:w="5098" w:type="dxa"/>
            <w:hideMark/>
          </w:tcPr>
          <w:p w14:paraId="0919A08D" w14:textId="77777777" w:rsidR="007F4953" w:rsidRPr="00D245FF" w:rsidRDefault="007F4953" w:rsidP="007F4953">
            <w:pPr>
              <w:rPr>
                <w:rFonts w:cstheme="minorHAnsi"/>
                <w:b/>
                <w:bCs/>
                <w:lang w:val="fr-FR"/>
              </w:rPr>
            </w:pPr>
            <w:r w:rsidRPr="00D245FF">
              <w:rPr>
                <w:b/>
                <w:bCs/>
                <w:lang w:val="fr-FR"/>
              </w:rPr>
              <w:t>Autres affiliations</w:t>
            </w:r>
          </w:p>
          <w:p w14:paraId="6DFEED36" w14:textId="3730FDC4" w:rsidR="007F4953" w:rsidRPr="00D245FF" w:rsidRDefault="007F4953" w:rsidP="007F4953">
            <w:pPr>
              <w:rPr>
                <w:rFonts w:cstheme="minorHAnsi"/>
                <w:bCs/>
                <w:lang w:val="fr-FR"/>
              </w:rPr>
            </w:pPr>
            <w:r w:rsidRPr="00D245FF">
              <w:rPr>
                <w:lang w:val="fr-FR"/>
              </w:rPr>
              <w:t>(Sociétés, associations professionnelles dans le secteur de la santé/de la pharmacie et fonction au sein de l’organisation)</w:t>
            </w:r>
          </w:p>
        </w:tc>
        <w:tc>
          <w:tcPr>
            <w:tcW w:w="9923" w:type="dxa"/>
          </w:tcPr>
          <w:p w14:paraId="6DFEED37" w14:textId="5301FC30" w:rsidR="007F4953" w:rsidRPr="00D245FF" w:rsidRDefault="007F4953" w:rsidP="007F4953">
            <w:pPr>
              <w:rPr>
                <w:bCs/>
                <w:lang w:val="fr-FR"/>
              </w:rPr>
            </w:pPr>
          </w:p>
        </w:tc>
      </w:tr>
      <w:tr w:rsidR="00BC06E8" w:rsidRPr="009E0A0C" w14:paraId="6DFEED3C" w14:textId="77777777" w:rsidTr="0075628F">
        <w:trPr>
          <w:trHeight w:val="850"/>
        </w:trPr>
        <w:tc>
          <w:tcPr>
            <w:tcW w:w="5098" w:type="dxa"/>
            <w:noWrap/>
            <w:hideMark/>
          </w:tcPr>
          <w:p w14:paraId="637EE577" w14:textId="77777777" w:rsidR="00BC06E8" w:rsidRPr="00D245FF" w:rsidRDefault="00BC06E8" w:rsidP="00BC06E8">
            <w:pPr>
              <w:rPr>
                <w:rFonts w:cstheme="minorHAnsi"/>
                <w:b/>
                <w:lang w:val="fr-FR"/>
              </w:rPr>
            </w:pPr>
            <w:r w:rsidRPr="00D245FF">
              <w:rPr>
                <w:b/>
                <w:lang w:val="fr-FR"/>
              </w:rPr>
              <w:t>Partis</w:t>
            </w:r>
          </w:p>
          <w:p w14:paraId="6DFEED3A" w14:textId="1635EED5" w:rsidR="00BC06E8" w:rsidRPr="00D245FF" w:rsidRDefault="00BC06E8" w:rsidP="00BC06E8">
            <w:pPr>
              <w:rPr>
                <w:rFonts w:cstheme="minorHAnsi"/>
                <w:b/>
                <w:i/>
                <w:lang w:val="fr-FR"/>
              </w:rPr>
            </w:pPr>
            <w:r w:rsidRPr="00D245FF">
              <w:rPr>
                <w:lang w:val="fr-FR"/>
              </w:rPr>
              <w:t>(Affiliation, fonction au sein du parti, mandats à l’échelon communal, cantonal ou fédéral)</w:t>
            </w:r>
          </w:p>
        </w:tc>
        <w:tc>
          <w:tcPr>
            <w:tcW w:w="9923" w:type="dxa"/>
            <w:noWrap/>
          </w:tcPr>
          <w:p w14:paraId="6DFEED3B" w14:textId="0E349688" w:rsidR="00BC06E8" w:rsidRPr="00D245FF" w:rsidRDefault="00BC06E8" w:rsidP="00BC06E8">
            <w:pPr>
              <w:rPr>
                <w:bCs/>
                <w:lang w:val="fr-FR"/>
              </w:rPr>
            </w:pPr>
          </w:p>
        </w:tc>
      </w:tr>
    </w:tbl>
    <w:p w14:paraId="6C3246E3" w14:textId="77777777" w:rsidR="00E15340" w:rsidRPr="002366C1" w:rsidRDefault="00E15340" w:rsidP="00E15340">
      <w:pPr>
        <w:rPr>
          <w:rFonts w:cstheme="minorHAnsi"/>
          <w:lang w:val="fr-FR"/>
        </w:rPr>
      </w:pPr>
      <w:r w:rsidRPr="002366C1">
        <w:rPr>
          <w:lang w:val="fr-FR"/>
        </w:rPr>
        <w:t>Le/la soussigné(e) déclare que les données fournies sont exactes et complètes.</w:t>
      </w:r>
    </w:p>
    <w:p w14:paraId="0B871BB7" w14:textId="52776896" w:rsidR="0033148E" w:rsidRPr="002366C1" w:rsidRDefault="0033148E" w:rsidP="003A26D5">
      <w:pPr>
        <w:rPr>
          <w:rFonts w:cstheme="minorHAnsi"/>
          <w:lang w:val="fr-FR"/>
        </w:rPr>
      </w:pPr>
    </w:p>
    <w:p w14:paraId="49F41CC8" w14:textId="77777777" w:rsidR="00494539" w:rsidRPr="002366C1" w:rsidRDefault="00494539" w:rsidP="003A26D5">
      <w:pPr>
        <w:rPr>
          <w:rFonts w:cstheme="minorHAnsi"/>
          <w:lang w:val="fr-FR"/>
        </w:rPr>
      </w:pPr>
    </w:p>
    <w:p w14:paraId="6DFEED3F" w14:textId="581689D2" w:rsidR="00EB72A9" w:rsidRPr="002366C1" w:rsidRDefault="0075366A" w:rsidP="0075628F">
      <w:pPr>
        <w:rPr>
          <w:lang w:val="fr-FR"/>
        </w:rPr>
      </w:pPr>
      <w:r w:rsidRPr="002366C1">
        <w:rPr>
          <w:lang w:val="fr-FR"/>
        </w:rPr>
        <w:t>Date : _</w:t>
      </w:r>
      <w:r w:rsidR="003A26D5" w:rsidRPr="002366C1">
        <w:rPr>
          <w:lang w:val="fr-FR"/>
        </w:rPr>
        <w:t>____________________</w:t>
      </w:r>
      <w:r w:rsidR="003A26D5" w:rsidRPr="002366C1">
        <w:rPr>
          <w:rFonts w:cstheme="minorHAnsi"/>
          <w:lang w:val="fr-FR"/>
        </w:rPr>
        <w:tab/>
      </w:r>
      <w:r w:rsidRPr="002366C1">
        <w:rPr>
          <w:lang w:val="fr-FR"/>
        </w:rPr>
        <w:t>Signature : _</w:t>
      </w:r>
      <w:r w:rsidR="003A26D5" w:rsidRPr="002366C1">
        <w:rPr>
          <w:lang w:val="fr-FR"/>
        </w:rPr>
        <w:t>________________________________________________</w:t>
      </w:r>
    </w:p>
    <w:sectPr w:rsidR="00EB72A9" w:rsidRPr="002366C1" w:rsidSect="007424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701" w:bottom="851" w:left="1134" w:header="5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7F14" w14:textId="77777777" w:rsidR="00D15FE3" w:rsidRDefault="00D15FE3" w:rsidP="00F91D37">
      <w:r>
        <w:separator/>
      </w:r>
    </w:p>
  </w:endnote>
  <w:endnote w:type="continuationSeparator" w:id="0">
    <w:p w14:paraId="48E4856A" w14:textId="77777777" w:rsidR="00D15FE3" w:rsidRDefault="00D15FE3" w:rsidP="00F91D37">
      <w:r>
        <w:continuationSeparator/>
      </w:r>
    </w:p>
  </w:endnote>
  <w:endnote w:type="continuationNotice" w:id="1">
    <w:p w14:paraId="662F5412" w14:textId="77777777" w:rsidR="00D15FE3" w:rsidRDefault="00D15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009A" w14:textId="77777777" w:rsidR="009E0A0C" w:rsidRDefault="009E0A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4965" w14:textId="65664BC0" w:rsidR="00EE418E" w:rsidRPr="002366C1" w:rsidRDefault="008C30E4">
    <w:pPr>
      <w:pStyle w:val="Fuzeile"/>
      <w:rPr>
        <w:sz w:val="20"/>
        <w:szCs w:val="32"/>
        <w:lang w:val="fr-FR"/>
      </w:rPr>
    </w:pPr>
    <w:r w:rsidRPr="002366C1">
      <w:rPr>
        <w:b/>
        <w:bCs/>
        <w:sz w:val="20"/>
        <w:szCs w:val="32"/>
        <w:lang w:val="fr-FR"/>
      </w:rPr>
      <w:t xml:space="preserve">Veuillez remplir et signer le formulaire et l'envoyer </w:t>
    </w:r>
    <w:r w:rsidR="0075366A" w:rsidRPr="002366C1">
      <w:rPr>
        <w:b/>
        <w:bCs/>
        <w:sz w:val="20"/>
        <w:szCs w:val="32"/>
        <w:lang w:val="fr-FR"/>
      </w:rPr>
      <w:t>à</w:t>
    </w:r>
    <w:r w:rsidR="0075366A" w:rsidRPr="002366C1">
      <w:rPr>
        <w:sz w:val="20"/>
        <w:szCs w:val="32"/>
        <w:lang w:val="fr-FR"/>
      </w:rPr>
      <w:t xml:space="preserve"> :</w:t>
    </w:r>
    <w:r w:rsidR="00EE418E" w:rsidRPr="002366C1">
      <w:rPr>
        <w:sz w:val="20"/>
        <w:szCs w:val="32"/>
        <w:lang w:val="fr-FR"/>
      </w:rPr>
      <w:t xml:space="preserve"> </w:t>
    </w:r>
    <w:hyperlink r:id="rId1" w:history="1">
      <w:r w:rsidR="0098299F" w:rsidRPr="001314D8">
        <w:rPr>
          <w:rStyle w:val="Hyperlink"/>
          <w:sz w:val="20"/>
          <w:szCs w:val="32"/>
          <w:lang w:val="fr-FR"/>
        </w:rPr>
        <w:t>legal@pharmaSuisse.org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40B" w14:textId="77777777" w:rsidR="009E0A0C" w:rsidRDefault="009E0A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8A6B" w14:textId="77777777" w:rsidR="00D15FE3" w:rsidRDefault="00D15FE3" w:rsidP="00F91D37">
      <w:r>
        <w:separator/>
      </w:r>
    </w:p>
  </w:footnote>
  <w:footnote w:type="continuationSeparator" w:id="0">
    <w:p w14:paraId="69494026" w14:textId="77777777" w:rsidR="00D15FE3" w:rsidRDefault="00D15FE3" w:rsidP="00F91D37">
      <w:r>
        <w:continuationSeparator/>
      </w:r>
    </w:p>
  </w:footnote>
  <w:footnote w:type="continuationNotice" w:id="1">
    <w:p w14:paraId="321EB568" w14:textId="77777777" w:rsidR="00D15FE3" w:rsidRDefault="00D15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01DB" w14:textId="77777777" w:rsidR="009E0A0C" w:rsidRDefault="009E0A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D45" w14:textId="08D2CAF7" w:rsidR="006C255A" w:rsidRPr="007C1F59" w:rsidRDefault="00D15FE3" w:rsidP="007C1F59">
    <w:pPr>
      <w:pStyle w:val="Titel"/>
      <w:spacing w:after="120"/>
      <w:rPr>
        <w:rFonts w:asciiTheme="minorHAnsi" w:hAnsiTheme="minorHAnsi" w:cstheme="minorHAnsi"/>
        <w:color w:val="000000" w:themeColor="text1"/>
        <w:lang w:val="fr-FR"/>
      </w:rPr>
    </w:pPr>
    <w:sdt>
      <w:sdtPr>
        <w:rPr>
          <w:rFonts w:cstheme="minorHAnsi"/>
          <w:color w:val="000000" w:themeColor="text1"/>
          <w:lang w:val="fr-FR"/>
        </w:rPr>
        <w:alias w:val="Titre"/>
        <w:tag w:val=""/>
        <w:id w:val="-44918855"/>
        <w:placeholder>
          <w:docPart w:val="57D99D29C1E34D78B3F17D437F364DF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0A0C">
          <w:rPr>
            <w:rFonts w:cstheme="minorHAnsi"/>
            <w:color w:val="000000" w:themeColor="text1"/>
            <w:lang w:val="fr-FR"/>
          </w:rPr>
          <w:t>Formulaire de déclaration des mandats/intérêts candidatures Comité 2026</w:t>
        </w:r>
      </w:sdtContent>
    </w:sdt>
    <w:r w:rsidR="00F17F7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3C20B4E" wp14:editId="61F9CC6F">
              <wp:simplePos x="0" y="0"/>
              <wp:positionH relativeFrom="page">
                <wp:posOffset>9277350</wp:posOffset>
              </wp:positionH>
              <wp:positionV relativeFrom="page">
                <wp:posOffset>-80645</wp:posOffset>
              </wp:positionV>
              <wp:extent cx="1485900" cy="791845"/>
              <wp:effectExtent l="0" t="0" r="0" b="8255"/>
              <wp:wrapNone/>
              <wp:docPr id="34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791845"/>
                        <a:chOff x="-14295" y="0"/>
                        <a:chExt cx="1486926" cy="791591"/>
                      </a:xfrm>
                    </wpg:grpSpPr>
                    <wps:wsp>
                      <wps:cNvPr id="119981344" name="Rechteck 119981344"/>
                      <wps:cNvSpPr/>
                      <wps:spPr>
                        <a:xfrm>
                          <a:off x="929031" y="0"/>
                          <a:ext cx="5436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962163" name="Grafik 67696216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4295" y="219456"/>
                          <a:ext cx="105092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1CC0E0" id="Gruppieren 7" o:spid="_x0000_s1026" style="position:absolute;margin-left:730.5pt;margin-top:-6.35pt;width:117pt;height:62.35pt;z-index:251659264;mso-position-horizontal-relative:page;mso-position-vertical-relative:page;mso-width-relative:margin;mso-height-relative:margin" coordorigin="-142" coordsize="14869,79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">
              <v:rect id="Rechteck 119981344" o:spid="_x0000_s1027" style="position:absolute;left:9290;width:543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76962163" o:spid="_x0000_s1028" type="#_x0000_t75" style="position:absolute;left:-142;top:2194;width:10508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B6C0" w14:textId="77777777" w:rsidR="009E0A0C" w:rsidRDefault="009E0A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A29EF"/>
    <w:multiLevelType w:val="hybridMultilevel"/>
    <w:tmpl w:val="060A2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18E0"/>
    <w:multiLevelType w:val="multilevel"/>
    <w:tmpl w:val="10A85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55F5D"/>
    <w:multiLevelType w:val="multilevel"/>
    <w:tmpl w:val="8488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4FF"/>
    <w:multiLevelType w:val="hybridMultilevel"/>
    <w:tmpl w:val="8E98E562"/>
    <w:lvl w:ilvl="0" w:tplc="11AC66E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FD0A7F"/>
    <w:multiLevelType w:val="hybridMultilevel"/>
    <w:tmpl w:val="B94666C6"/>
    <w:lvl w:ilvl="0" w:tplc="296C5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2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27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2A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4D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E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CF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C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0830"/>
    <w:multiLevelType w:val="multilevel"/>
    <w:tmpl w:val="A8F2F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C35AD3"/>
    <w:multiLevelType w:val="hybridMultilevel"/>
    <w:tmpl w:val="F4EEDEE6"/>
    <w:lvl w:ilvl="0" w:tplc="5474479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 w:tplc="EDF8D74C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 w:tplc="11D806F4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 w:tplc="3E8E217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132830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93EE18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64E16D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AD4DAF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3361EB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CF3720"/>
    <w:multiLevelType w:val="hybridMultilevel"/>
    <w:tmpl w:val="2A08F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D46FD"/>
    <w:multiLevelType w:val="multilevel"/>
    <w:tmpl w:val="13E81934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90B5A"/>
    <w:multiLevelType w:val="multilevel"/>
    <w:tmpl w:val="0316DA0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Segoe UI" w:hAnsi="Segoe U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808EE06"/>
    <w:lvl w:ilvl="0">
      <w:start w:val="1"/>
      <w:numFmt w:val="bullet"/>
      <w:pStyle w:val="Aufzhlung1"/>
      <w:lvlText w:val="▪"/>
      <w:lvlJc w:val="left"/>
      <w:pPr>
        <w:ind w:left="567" w:hanging="227"/>
      </w:pPr>
      <w:rPr>
        <w:rFonts w:ascii="Calibri" w:hAnsi="Calibri" w:hint="default"/>
      </w:rPr>
    </w:lvl>
    <w:lvl w:ilvl="1">
      <w:start w:val="1"/>
      <w:numFmt w:val="bullet"/>
      <w:pStyle w:val="Aufzhlung2"/>
      <w:lvlText w:val="▪"/>
      <w:lvlJc w:val="left"/>
      <w:pPr>
        <w:ind w:left="794" w:hanging="227"/>
      </w:pPr>
      <w:rPr>
        <w:rFonts w:ascii="Segoe UI" w:hAnsi="Segoe UI" w:hint="default"/>
      </w:rPr>
    </w:lvl>
    <w:lvl w:ilvl="2">
      <w:start w:val="1"/>
      <w:numFmt w:val="bullet"/>
      <w:pStyle w:val="Aufzhlung3"/>
      <w:lvlText w:val="▪"/>
      <w:lvlJc w:val="left"/>
      <w:pPr>
        <w:ind w:left="1021" w:hanging="227"/>
      </w:pPr>
      <w:rPr>
        <w:rFonts w:ascii="Segoe UI" w:hAnsi="Segoe U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030"/>
    <w:multiLevelType w:val="hybridMultilevel"/>
    <w:tmpl w:val="62D0254A"/>
    <w:lvl w:ilvl="0" w:tplc="F5544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6E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03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4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0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C9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E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6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hybridMultilevel"/>
    <w:tmpl w:val="08B45774"/>
    <w:lvl w:ilvl="0" w:tplc="E8D243A2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0EE152A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 w:tplc="3F16AF2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 w:tplc="1B90AB7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6089E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E46E5D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596304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62041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A86176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85629">
    <w:abstractNumId w:val="16"/>
  </w:num>
  <w:num w:numId="2" w16cid:durableId="781387061">
    <w:abstractNumId w:val="11"/>
  </w:num>
  <w:num w:numId="3" w16cid:durableId="961231783">
    <w:abstractNumId w:val="12"/>
  </w:num>
  <w:num w:numId="4" w16cid:durableId="619066791">
    <w:abstractNumId w:val="29"/>
  </w:num>
  <w:num w:numId="5" w16cid:durableId="1299609309">
    <w:abstractNumId w:val="15"/>
  </w:num>
  <w:num w:numId="6" w16cid:durableId="1536770948">
    <w:abstractNumId w:val="9"/>
  </w:num>
  <w:num w:numId="7" w16cid:durableId="2017071814">
    <w:abstractNumId w:val="7"/>
  </w:num>
  <w:num w:numId="8" w16cid:durableId="1027951940">
    <w:abstractNumId w:val="6"/>
  </w:num>
  <w:num w:numId="9" w16cid:durableId="1920559549">
    <w:abstractNumId w:val="5"/>
  </w:num>
  <w:num w:numId="10" w16cid:durableId="1241990439">
    <w:abstractNumId w:val="4"/>
  </w:num>
  <w:num w:numId="11" w16cid:durableId="559638384">
    <w:abstractNumId w:val="8"/>
  </w:num>
  <w:num w:numId="12" w16cid:durableId="703988326">
    <w:abstractNumId w:val="3"/>
  </w:num>
  <w:num w:numId="13" w16cid:durableId="291912199">
    <w:abstractNumId w:val="2"/>
  </w:num>
  <w:num w:numId="14" w16cid:durableId="1158116256">
    <w:abstractNumId w:val="1"/>
  </w:num>
  <w:num w:numId="15" w16cid:durableId="1429816349">
    <w:abstractNumId w:val="0"/>
  </w:num>
  <w:num w:numId="16" w16cid:durableId="237596021">
    <w:abstractNumId w:val="28"/>
  </w:num>
  <w:num w:numId="17" w16cid:durableId="482238464">
    <w:abstractNumId w:val="23"/>
  </w:num>
  <w:num w:numId="18" w16cid:durableId="1144199681">
    <w:abstractNumId w:val="20"/>
  </w:num>
  <w:num w:numId="19" w16cid:durableId="47808261">
    <w:abstractNumId w:val="31"/>
  </w:num>
  <w:num w:numId="20" w16cid:durableId="1974679532">
    <w:abstractNumId w:val="30"/>
  </w:num>
  <w:num w:numId="21" w16cid:durableId="822938326">
    <w:abstractNumId w:val="13"/>
  </w:num>
  <w:num w:numId="22" w16cid:durableId="1550921138">
    <w:abstractNumId w:val="21"/>
  </w:num>
  <w:num w:numId="23" w16cid:durableId="16896786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2811961">
    <w:abstractNumId w:val="27"/>
  </w:num>
  <w:num w:numId="25" w16cid:durableId="63111555">
    <w:abstractNumId w:val="18"/>
  </w:num>
  <w:num w:numId="26" w16cid:durableId="551119112">
    <w:abstractNumId w:val="25"/>
  </w:num>
  <w:num w:numId="27" w16cid:durableId="1421366289">
    <w:abstractNumId w:val="24"/>
  </w:num>
  <w:num w:numId="28" w16cid:durableId="662389535">
    <w:abstractNumId w:val="14"/>
  </w:num>
  <w:num w:numId="29" w16cid:durableId="1048190835">
    <w:abstractNumId w:val="22"/>
  </w:num>
  <w:num w:numId="30" w16cid:durableId="1816069300">
    <w:abstractNumId w:val="26"/>
  </w:num>
  <w:num w:numId="31" w16cid:durableId="617419776">
    <w:abstractNumId w:val="17"/>
  </w:num>
  <w:num w:numId="32" w16cid:durableId="1878547023">
    <w:abstractNumId w:val="19"/>
  </w:num>
  <w:num w:numId="33" w16cid:durableId="1172066805">
    <w:abstractNumId w:val="10"/>
  </w:num>
  <w:num w:numId="34" w16cid:durableId="1615865426">
    <w:abstractNumId w:val="27"/>
  </w:num>
  <w:num w:numId="35" w16cid:durableId="974797438">
    <w:abstractNumId w:val="27"/>
  </w:num>
  <w:num w:numId="36" w16cid:durableId="290745369">
    <w:abstractNumId w:val="27"/>
  </w:num>
  <w:num w:numId="37" w16cid:durableId="17098370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10"/>
    <w:rsid w:val="000006A7"/>
    <w:rsid w:val="00002978"/>
    <w:rsid w:val="00006B43"/>
    <w:rsid w:val="0001010F"/>
    <w:rsid w:val="00025B3E"/>
    <w:rsid w:val="000266B7"/>
    <w:rsid w:val="00027F05"/>
    <w:rsid w:val="00032B92"/>
    <w:rsid w:val="0003573C"/>
    <w:rsid w:val="000409C8"/>
    <w:rsid w:val="00041700"/>
    <w:rsid w:val="00042527"/>
    <w:rsid w:val="00044AFE"/>
    <w:rsid w:val="00051D88"/>
    <w:rsid w:val="0005422F"/>
    <w:rsid w:val="00054732"/>
    <w:rsid w:val="000636D0"/>
    <w:rsid w:val="000636E3"/>
    <w:rsid w:val="00063BC2"/>
    <w:rsid w:val="000701F1"/>
    <w:rsid w:val="00071780"/>
    <w:rsid w:val="0007487C"/>
    <w:rsid w:val="000877A4"/>
    <w:rsid w:val="00096E8E"/>
    <w:rsid w:val="000A0D60"/>
    <w:rsid w:val="000A372B"/>
    <w:rsid w:val="000A3CE6"/>
    <w:rsid w:val="000A5C29"/>
    <w:rsid w:val="000B595D"/>
    <w:rsid w:val="000B5BC2"/>
    <w:rsid w:val="000B6E53"/>
    <w:rsid w:val="000C3893"/>
    <w:rsid w:val="000C49C1"/>
    <w:rsid w:val="000C5A39"/>
    <w:rsid w:val="000D1743"/>
    <w:rsid w:val="000D63F4"/>
    <w:rsid w:val="000E756F"/>
    <w:rsid w:val="000F2A9B"/>
    <w:rsid w:val="000F658F"/>
    <w:rsid w:val="00100FBA"/>
    <w:rsid w:val="0010123B"/>
    <w:rsid w:val="00102345"/>
    <w:rsid w:val="00103D1D"/>
    <w:rsid w:val="001046A6"/>
    <w:rsid w:val="00106688"/>
    <w:rsid w:val="00107F09"/>
    <w:rsid w:val="00111F0E"/>
    <w:rsid w:val="001134C7"/>
    <w:rsid w:val="00113CB8"/>
    <w:rsid w:val="00115AE2"/>
    <w:rsid w:val="0012151C"/>
    <w:rsid w:val="001249ED"/>
    <w:rsid w:val="001375AB"/>
    <w:rsid w:val="00141128"/>
    <w:rsid w:val="00144122"/>
    <w:rsid w:val="00151313"/>
    <w:rsid w:val="00154677"/>
    <w:rsid w:val="0015598D"/>
    <w:rsid w:val="001604E4"/>
    <w:rsid w:val="00160BB3"/>
    <w:rsid w:val="00167916"/>
    <w:rsid w:val="00170482"/>
    <w:rsid w:val="00183F2B"/>
    <w:rsid w:val="00185D0D"/>
    <w:rsid w:val="00187A55"/>
    <w:rsid w:val="001A0829"/>
    <w:rsid w:val="001D0F4C"/>
    <w:rsid w:val="001E7ACB"/>
    <w:rsid w:val="001F4A7E"/>
    <w:rsid w:val="001F4B8C"/>
    <w:rsid w:val="001F61F3"/>
    <w:rsid w:val="00217F4C"/>
    <w:rsid w:val="002225EB"/>
    <w:rsid w:val="00224A5E"/>
    <w:rsid w:val="00224FBF"/>
    <w:rsid w:val="0022685B"/>
    <w:rsid w:val="0023205B"/>
    <w:rsid w:val="00232B0D"/>
    <w:rsid w:val="002366C1"/>
    <w:rsid w:val="00255882"/>
    <w:rsid w:val="0025644A"/>
    <w:rsid w:val="00260048"/>
    <w:rsid w:val="002622CA"/>
    <w:rsid w:val="00267F71"/>
    <w:rsid w:val="0027100A"/>
    <w:rsid w:val="00273EE0"/>
    <w:rsid w:val="002819DF"/>
    <w:rsid w:val="002824F6"/>
    <w:rsid w:val="00290E37"/>
    <w:rsid w:val="0029217B"/>
    <w:rsid w:val="002949B4"/>
    <w:rsid w:val="002954B4"/>
    <w:rsid w:val="002B3B2A"/>
    <w:rsid w:val="002C2950"/>
    <w:rsid w:val="002C2DA3"/>
    <w:rsid w:val="002D38AE"/>
    <w:rsid w:val="002D40D2"/>
    <w:rsid w:val="002E1F9A"/>
    <w:rsid w:val="002E4D6E"/>
    <w:rsid w:val="002E7DAE"/>
    <w:rsid w:val="002F06AA"/>
    <w:rsid w:val="002F1975"/>
    <w:rsid w:val="002F610F"/>
    <w:rsid w:val="002F68A2"/>
    <w:rsid w:val="0030245A"/>
    <w:rsid w:val="00303FC1"/>
    <w:rsid w:val="00305EBC"/>
    <w:rsid w:val="00307BB6"/>
    <w:rsid w:val="0032330D"/>
    <w:rsid w:val="0033148E"/>
    <w:rsid w:val="00333A1B"/>
    <w:rsid w:val="003423E2"/>
    <w:rsid w:val="00342DEF"/>
    <w:rsid w:val="003514EE"/>
    <w:rsid w:val="00363671"/>
    <w:rsid w:val="00364EE3"/>
    <w:rsid w:val="00367D8A"/>
    <w:rsid w:val="003757E4"/>
    <w:rsid w:val="00375834"/>
    <w:rsid w:val="003A26D5"/>
    <w:rsid w:val="003A6F87"/>
    <w:rsid w:val="003B4914"/>
    <w:rsid w:val="003B731A"/>
    <w:rsid w:val="003C07D2"/>
    <w:rsid w:val="003D0FAA"/>
    <w:rsid w:val="003D30F0"/>
    <w:rsid w:val="003E108A"/>
    <w:rsid w:val="003E240D"/>
    <w:rsid w:val="003E7E93"/>
    <w:rsid w:val="003F1A56"/>
    <w:rsid w:val="003F548E"/>
    <w:rsid w:val="003F6F65"/>
    <w:rsid w:val="00401C48"/>
    <w:rsid w:val="00404FD5"/>
    <w:rsid w:val="00416F63"/>
    <w:rsid w:val="00417422"/>
    <w:rsid w:val="00425CC5"/>
    <w:rsid w:val="0043159A"/>
    <w:rsid w:val="00431C4D"/>
    <w:rsid w:val="00452D49"/>
    <w:rsid w:val="004541AF"/>
    <w:rsid w:val="004861C0"/>
    <w:rsid w:val="00486DBB"/>
    <w:rsid w:val="00494539"/>
    <w:rsid w:val="00494FD7"/>
    <w:rsid w:val="004A039B"/>
    <w:rsid w:val="004A1329"/>
    <w:rsid w:val="004A7C1A"/>
    <w:rsid w:val="004B0FDB"/>
    <w:rsid w:val="004C1329"/>
    <w:rsid w:val="004C3880"/>
    <w:rsid w:val="004D0F2F"/>
    <w:rsid w:val="004D179F"/>
    <w:rsid w:val="004D5B31"/>
    <w:rsid w:val="004D5DD6"/>
    <w:rsid w:val="00500294"/>
    <w:rsid w:val="00526C93"/>
    <w:rsid w:val="00535EA2"/>
    <w:rsid w:val="00537410"/>
    <w:rsid w:val="00542FD7"/>
    <w:rsid w:val="00544CCF"/>
    <w:rsid w:val="00550787"/>
    <w:rsid w:val="005565FF"/>
    <w:rsid w:val="00565AF6"/>
    <w:rsid w:val="005729C5"/>
    <w:rsid w:val="00576D5F"/>
    <w:rsid w:val="005908A8"/>
    <w:rsid w:val="00591832"/>
    <w:rsid w:val="00592841"/>
    <w:rsid w:val="005A0C1C"/>
    <w:rsid w:val="005B4DEC"/>
    <w:rsid w:val="005B6FD0"/>
    <w:rsid w:val="005B745F"/>
    <w:rsid w:val="005B7CAB"/>
    <w:rsid w:val="005C05DC"/>
    <w:rsid w:val="005C0F4D"/>
    <w:rsid w:val="005C6148"/>
    <w:rsid w:val="005C7679"/>
    <w:rsid w:val="006033E7"/>
    <w:rsid w:val="006044D5"/>
    <w:rsid w:val="00607268"/>
    <w:rsid w:val="006132DD"/>
    <w:rsid w:val="00622FDC"/>
    <w:rsid w:val="00625020"/>
    <w:rsid w:val="00634BE5"/>
    <w:rsid w:val="00637CCF"/>
    <w:rsid w:val="00642F26"/>
    <w:rsid w:val="0065274C"/>
    <w:rsid w:val="00655B33"/>
    <w:rsid w:val="00661FF1"/>
    <w:rsid w:val="006675ED"/>
    <w:rsid w:val="006736BF"/>
    <w:rsid w:val="006819EC"/>
    <w:rsid w:val="0068330F"/>
    <w:rsid w:val="00686D14"/>
    <w:rsid w:val="00687ED7"/>
    <w:rsid w:val="00696E29"/>
    <w:rsid w:val="00697E10"/>
    <w:rsid w:val="006A7022"/>
    <w:rsid w:val="006C0011"/>
    <w:rsid w:val="006C144C"/>
    <w:rsid w:val="006C255A"/>
    <w:rsid w:val="006C5BBD"/>
    <w:rsid w:val="006C7E1B"/>
    <w:rsid w:val="006D7546"/>
    <w:rsid w:val="006D7D5C"/>
    <w:rsid w:val="006E0F4E"/>
    <w:rsid w:val="006E71B3"/>
    <w:rsid w:val="006F0345"/>
    <w:rsid w:val="006F0469"/>
    <w:rsid w:val="006F2A78"/>
    <w:rsid w:val="006F7B16"/>
    <w:rsid w:val="00702221"/>
    <w:rsid w:val="007040B6"/>
    <w:rsid w:val="0070430A"/>
    <w:rsid w:val="00705076"/>
    <w:rsid w:val="00711147"/>
    <w:rsid w:val="00712A43"/>
    <w:rsid w:val="00714447"/>
    <w:rsid w:val="00720C21"/>
    <w:rsid w:val="00720D32"/>
    <w:rsid w:val="007248B7"/>
    <w:rsid w:val="007277E3"/>
    <w:rsid w:val="00731A17"/>
    <w:rsid w:val="00733ECA"/>
    <w:rsid w:val="00734458"/>
    <w:rsid w:val="007419CF"/>
    <w:rsid w:val="0074248E"/>
    <w:rsid w:val="0074487E"/>
    <w:rsid w:val="00746273"/>
    <w:rsid w:val="0075366A"/>
    <w:rsid w:val="0075628F"/>
    <w:rsid w:val="0077002B"/>
    <w:rsid w:val="00774E70"/>
    <w:rsid w:val="00784A5C"/>
    <w:rsid w:val="00791714"/>
    <w:rsid w:val="007934CE"/>
    <w:rsid w:val="00793B93"/>
    <w:rsid w:val="00794624"/>
    <w:rsid w:val="00794F3F"/>
    <w:rsid w:val="00796CEE"/>
    <w:rsid w:val="007C0B2A"/>
    <w:rsid w:val="007C1F59"/>
    <w:rsid w:val="007D6912"/>
    <w:rsid w:val="007E0460"/>
    <w:rsid w:val="007F002A"/>
    <w:rsid w:val="007F47CE"/>
    <w:rsid w:val="007F4953"/>
    <w:rsid w:val="008034EE"/>
    <w:rsid w:val="00806943"/>
    <w:rsid w:val="0081040A"/>
    <w:rsid w:val="00810885"/>
    <w:rsid w:val="00841B44"/>
    <w:rsid w:val="0084602D"/>
    <w:rsid w:val="00854ABF"/>
    <w:rsid w:val="00857D8A"/>
    <w:rsid w:val="00870017"/>
    <w:rsid w:val="00871F7F"/>
    <w:rsid w:val="0088088F"/>
    <w:rsid w:val="00883CC4"/>
    <w:rsid w:val="0089768F"/>
    <w:rsid w:val="008A05BA"/>
    <w:rsid w:val="008B5891"/>
    <w:rsid w:val="008B7784"/>
    <w:rsid w:val="008C228A"/>
    <w:rsid w:val="008C26B4"/>
    <w:rsid w:val="008C30E4"/>
    <w:rsid w:val="008D0920"/>
    <w:rsid w:val="008D49E4"/>
    <w:rsid w:val="008E39BA"/>
    <w:rsid w:val="008E42D3"/>
    <w:rsid w:val="008E622A"/>
    <w:rsid w:val="008F6A44"/>
    <w:rsid w:val="00905931"/>
    <w:rsid w:val="009101C9"/>
    <w:rsid w:val="00913FEC"/>
    <w:rsid w:val="0091416C"/>
    <w:rsid w:val="009261B8"/>
    <w:rsid w:val="0093619F"/>
    <w:rsid w:val="009427E5"/>
    <w:rsid w:val="0094353D"/>
    <w:rsid w:val="0094535A"/>
    <w:rsid w:val="009454B7"/>
    <w:rsid w:val="0094790F"/>
    <w:rsid w:val="00947A29"/>
    <w:rsid w:val="0095235F"/>
    <w:rsid w:val="00957C80"/>
    <w:rsid w:val="00957FE3"/>
    <w:rsid w:val="009613D8"/>
    <w:rsid w:val="00972650"/>
    <w:rsid w:val="009733E9"/>
    <w:rsid w:val="00974275"/>
    <w:rsid w:val="009804FC"/>
    <w:rsid w:val="0098299F"/>
    <w:rsid w:val="00984884"/>
    <w:rsid w:val="00995CBA"/>
    <w:rsid w:val="0099678C"/>
    <w:rsid w:val="009A11A9"/>
    <w:rsid w:val="009A4DCE"/>
    <w:rsid w:val="009B0C96"/>
    <w:rsid w:val="009C222B"/>
    <w:rsid w:val="009C67A8"/>
    <w:rsid w:val="009D201B"/>
    <w:rsid w:val="009D5D9C"/>
    <w:rsid w:val="009D71FD"/>
    <w:rsid w:val="009E0A0C"/>
    <w:rsid w:val="009E2171"/>
    <w:rsid w:val="009F0609"/>
    <w:rsid w:val="009F1EA9"/>
    <w:rsid w:val="00A06F53"/>
    <w:rsid w:val="00A133E7"/>
    <w:rsid w:val="00A169CF"/>
    <w:rsid w:val="00A221A2"/>
    <w:rsid w:val="00A258FC"/>
    <w:rsid w:val="00A26A4C"/>
    <w:rsid w:val="00A55802"/>
    <w:rsid w:val="00A56972"/>
    <w:rsid w:val="00A57815"/>
    <w:rsid w:val="00A60774"/>
    <w:rsid w:val="00A62F82"/>
    <w:rsid w:val="00A70CDC"/>
    <w:rsid w:val="00A7133D"/>
    <w:rsid w:val="00A91D61"/>
    <w:rsid w:val="00A9587F"/>
    <w:rsid w:val="00A96FF6"/>
    <w:rsid w:val="00AA6128"/>
    <w:rsid w:val="00AA6EB4"/>
    <w:rsid w:val="00AA7CCD"/>
    <w:rsid w:val="00AB592B"/>
    <w:rsid w:val="00AC190B"/>
    <w:rsid w:val="00AC2008"/>
    <w:rsid w:val="00AC2D5B"/>
    <w:rsid w:val="00AD2B38"/>
    <w:rsid w:val="00AD36B2"/>
    <w:rsid w:val="00AF47AE"/>
    <w:rsid w:val="00AF54AA"/>
    <w:rsid w:val="00AF7CA8"/>
    <w:rsid w:val="00B05964"/>
    <w:rsid w:val="00B11A9B"/>
    <w:rsid w:val="00B20E2D"/>
    <w:rsid w:val="00B32ABB"/>
    <w:rsid w:val="00B41D92"/>
    <w:rsid w:val="00B41FD3"/>
    <w:rsid w:val="00B426D3"/>
    <w:rsid w:val="00B431DE"/>
    <w:rsid w:val="00B52CE0"/>
    <w:rsid w:val="00B56338"/>
    <w:rsid w:val="00B611C3"/>
    <w:rsid w:val="00B6545D"/>
    <w:rsid w:val="00B7029F"/>
    <w:rsid w:val="00B70D03"/>
    <w:rsid w:val="00B71783"/>
    <w:rsid w:val="00B72F7A"/>
    <w:rsid w:val="00B76691"/>
    <w:rsid w:val="00B800ED"/>
    <w:rsid w:val="00B803E7"/>
    <w:rsid w:val="00B82E14"/>
    <w:rsid w:val="00B8523A"/>
    <w:rsid w:val="00B92D09"/>
    <w:rsid w:val="00BA4DDE"/>
    <w:rsid w:val="00BB479F"/>
    <w:rsid w:val="00BC06E8"/>
    <w:rsid w:val="00BC218B"/>
    <w:rsid w:val="00BC396F"/>
    <w:rsid w:val="00BC655F"/>
    <w:rsid w:val="00BD2216"/>
    <w:rsid w:val="00BD49A9"/>
    <w:rsid w:val="00BE1E62"/>
    <w:rsid w:val="00BE4079"/>
    <w:rsid w:val="00BE646B"/>
    <w:rsid w:val="00BF11AD"/>
    <w:rsid w:val="00BF7052"/>
    <w:rsid w:val="00C05FAB"/>
    <w:rsid w:val="00C06F24"/>
    <w:rsid w:val="00C320F9"/>
    <w:rsid w:val="00C4294E"/>
    <w:rsid w:val="00C44386"/>
    <w:rsid w:val="00C474AD"/>
    <w:rsid w:val="00C51D2F"/>
    <w:rsid w:val="00C57408"/>
    <w:rsid w:val="00C65831"/>
    <w:rsid w:val="00C658AB"/>
    <w:rsid w:val="00C66990"/>
    <w:rsid w:val="00C678EB"/>
    <w:rsid w:val="00C76817"/>
    <w:rsid w:val="00C7706D"/>
    <w:rsid w:val="00C96957"/>
    <w:rsid w:val="00C970AE"/>
    <w:rsid w:val="00CA1879"/>
    <w:rsid w:val="00CA348A"/>
    <w:rsid w:val="00CB117F"/>
    <w:rsid w:val="00CB2CE6"/>
    <w:rsid w:val="00CC2B71"/>
    <w:rsid w:val="00CC7A2B"/>
    <w:rsid w:val="00CF08BB"/>
    <w:rsid w:val="00CF270A"/>
    <w:rsid w:val="00CF3A2D"/>
    <w:rsid w:val="00CF76A3"/>
    <w:rsid w:val="00D1009A"/>
    <w:rsid w:val="00D1233E"/>
    <w:rsid w:val="00D15FE3"/>
    <w:rsid w:val="00D245FF"/>
    <w:rsid w:val="00D30E68"/>
    <w:rsid w:val="00D55FAA"/>
    <w:rsid w:val="00D566AD"/>
    <w:rsid w:val="00D60C89"/>
    <w:rsid w:val="00D61996"/>
    <w:rsid w:val="00D651F4"/>
    <w:rsid w:val="00D9415C"/>
    <w:rsid w:val="00D965D9"/>
    <w:rsid w:val="00DA469E"/>
    <w:rsid w:val="00DA5D60"/>
    <w:rsid w:val="00DB5486"/>
    <w:rsid w:val="00DB7675"/>
    <w:rsid w:val="00DB7949"/>
    <w:rsid w:val="00DC5032"/>
    <w:rsid w:val="00DC7959"/>
    <w:rsid w:val="00DD709D"/>
    <w:rsid w:val="00DE39A8"/>
    <w:rsid w:val="00DF0B9D"/>
    <w:rsid w:val="00E03CCC"/>
    <w:rsid w:val="00E1103C"/>
    <w:rsid w:val="00E13D77"/>
    <w:rsid w:val="00E15340"/>
    <w:rsid w:val="00E22035"/>
    <w:rsid w:val="00E23BB7"/>
    <w:rsid w:val="00E25DCD"/>
    <w:rsid w:val="00E269E1"/>
    <w:rsid w:val="00E446EF"/>
    <w:rsid w:val="00E45F13"/>
    <w:rsid w:val="00E510BC"/>
    <w:rsid w:val="00E52BA4"/>
    <w:rsid w:val="00E61256"/>
    <w:rsid w:val="00E6602A"/>
    <w:rsid w:val="00E677BA"/>
    <w:rsid w:val="00E6794F"/>
    <w:rsid w:val="00E73CB2"/>
    <w:rsid w:val="00E755A0"/>
    <w:rsid w:val="00E839BA"/>
    <w:rsid w:val="00E8428A"/>
    <w:rsid w:val="00E90D84"/>
    <w:rsid w:val="00EA1D3F"/>
    <w:rsid w:val="00EA59B8"/>
    <w:rsid w:val="00EB5680"/>
    <w:rsid w:val="00EB72A9"/>
    <w:rsid w:val="00EC2DF9"/>
    <w:rsid w:val="00ED0D9F"/>
    <w:rsid w:val="00ED5325"/>
    <w:rsid w:val="00EE418E"/>
    <w:rsid w:val="00EE6E36"/>
    <w:rsid w:val="00EF7516"/>
    <w:rsid w:val="00F016BC"/>
    <w:rsid w:val="00F0660B"/>
    <w:rsid w:val="00F07D5E"/>
    <w:rsid w:val="00F123AE"/>
    <w:rsid w:val="00F16C91"/>
    <w:rsid w:val="00F17362"/>
    <w:rsid w:val="00F17F7B"/>
    <w:rsid w:val="00F24896"/>
    <w:rsid w:val="00F32B93"/>
    <w:rsid w:val="00F54FE6"/>
    <w:rsid w:val="00F5551A"/>
    <w:rsid w:val="00F73331"/>
    <w:rsid w:val="00F7656E"/>
    <w:rsid w:val="00F87174"/>
    <w:rsid w:val="00F91D37"/>
    <w:rsid w:val="00F951D1"/>
    <w:rsid w:val="00F9610D"/>
    <w:rsid w:val="00FA607F"/>
    <w:rsid w:val="00FB0825"/>
    <w:rsid w:val="00FB4260"/>
    <w:rsid w:val="00FB657F"/>
    <w:rsid w:val="00FE7D09"/>
    <w:rsid w:val="00FF1C65"/>
    <w:rsid w:val="0EFEC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FEED1A"/>
  <w15:docId w15:val="{13B0B2C3-D3C4-4311-A91C-2DC643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931"/>
    <w:pPr>
      <w:spacing w:after="0" w:line="240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396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396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396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2E4D6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232B0D"/>
    <w:rPr>
      <w:color w:val="4FA645" w:themeColor="accent1"/>
      <w:u w:val="none"/>
    </w:rPr>
  </w:style>
  <w:style w:type="paragraph" w:styleId="Kopfzeile">
    <w:name w:val="header"/>
    <w:basedOn w:val="Standard"/>
    <w:link w:val="KopfzeileZchn"/>
    <w:uiPriority w:val="79"/>
    <w:semiHidden/>
    <w:rsid w:val="00854ABF"/>
    <w:pPr>
      <w:tabs>
        <w:tab w:val="left" w:pos="1985"/>
        <w:tab w:val="left" w:pos="3828"/>
        <w:tab w:val="center" w:pos="4536"/>
      </w:tabs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D651F4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E13D77"/>
    <w:pPr>
      <w:tabs>
        <w:tab w:val="clear" w:pos="4536"/>
      </w:tabs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D651F4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7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7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7"/>
      </w:numPr>
    </w:pPr>
  </w:style>
  <w:style w:type="table" w:styleId="Tabellenraster">
    <w:name w:val="Table Grid"/>
    <w:basedOn w:val="NormaleTabelle"/>
    <w:uiPriority w:val="39"/>
    <w:rsid w:val="001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C396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396F"/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9A4DCE"/>
    <w:pPr>
      <w:spacing w:after="300"/>
      <w:contextualSpacing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9A4DCE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611C3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05931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C396F"/>
    <w:rPr>
      <w:rFonts w:asciiTheme="majorHAnsi" w:eastAsiaTheme="majorEastAsia" w:hAnsiTheme="majorHAnsi" w:cstheme="majorBidi"/>
      <w:b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4D6E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054732"/>
    <w:pPr>
      <w:numPr>
        <w:numId w:val="24"/>
      </w:numPr>
      <w:spacing w:after="120"/>
      <w:ind w:hanging="142"/>
      <w:contextualSpacing w:val="0"/>
    </w:pPr>
  </w:style>
  <w:style w:type="paragraph" w:customStyle="1" w:styleId="Traktandum-Titel2">
    <w:name w:val="Traktandum-Titel 2"/>
    <w:basedOn w:val="Aufzhlung1"/>
    <w:next w:val="Texteingezogen"/>
    <w:uiPriority w:val="18"/>
    <w:unhideWhenUsed/>
    <w:rsid w:val="00D1009A"/>
    <w:pPr>
      <w:numPr>
        <w:ilvl w:val="1"/>
        <w:numId w:val="31"/>
      </w:numPr>
      <w:tabs>
        <w:tab w:val="left" w:pos="7938"/>
      </w:tabs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exteingezogen"/>
    <w:uiPriority w:val="18"/>
    <w:unhideWhenUsed/>
    <w:rsid w:val="00D1009A"/>
    <w:pPr>
      <w:numPr>
        <w:numId w:val="31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232B0D"/>
    <w:rPr>
      <w:color w:val="4FA645" w:themeColor="accent1"/>
      <w:u w:val="none"/>
    </w:rPr>
  </w:style>
  <w:style w:type="paragraph" w:styleId="Untertitel">
    <w:name w:val="Subtitle"/>
    <w:basedOn w:val="Standard"/>
    <w:next w:val="Standard"/>
    <w:link w:val="UntertitelZchn"/>
    <w:uiPriority w:val="12"/>
    <w:rsid w:val="009A4DCE"/>
    <w:pPr>
      <w:numPr>
        <w:ilvl w:val="1"/>
      </w:numPr>
    </w:pPr>
    <w:rPr>
      <w:rFonts w:eastAsiaTheme="minorEastAsia"/>
      <w:color w:val="000000" w:themeColor="text1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9A4DCE"/>
    <w:rPr>
      <w:rFonts w:eastAsiaTheme="minorEastAsia"/>
      <w:color w:val="000000" w:themeColor="text1"/>
      <w:sz w:val="52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27100A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7100A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054732"/>
    <w:pPr>
      <w:numPr>
        <w:ilvl w:val="1"/>
      </w:numPr>
      <w:ind w:left="709" w:hanging="142"/>
    </w:pPr>
  </w:style>
  <w:style w:type="paragraph" w:customStyle="1" w:styleId="Aufzhlung3">
    <w:name w:val="Aufzählung 3"/>
    <w:basedOn w:val="Aufzhlung1"/>
    <w:uiPriority w:val="2"/>
    <w:rsid w:val="00054732"/>
    <w:pPr>
      <w:numPr>
        <w:ilvl w:val="2"/>
      </w:numPr>
      <w:ind w:left="851" w:hanging="142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9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9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9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B41D92"/>
    <w:pPr>
      <w:tabs>
        <w:tab w:val="right" w:leader="dot" w:pos="9637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6F2A78"/>
    <w:pPr>
      <w:pBdr>
        <w:bottom w:val="single" w:sz="2" w:space="0" w:color="auto"/>
      </w:pBdr>
      <w:tabs>
        <w:tab w:val="left" w:pos="1152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7"/>
        <w:numId w:val="29"/>
      </w:numPr>
      <w:ind w:left="567"/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8"/>
      </w:numPr>
      <w:ind w:left="1134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99"/>
    <w:semiHidden/>
    <w:rsid w:val="006F2A78"/>
    <w:rPr>
      <w:color w:val="808080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F54FE6"/>
    <w:pPr>
      <w:spacing w:after="680"/>
    </w:pPr>
    <w:rPr>
      <w:noProof/>
    </w:rPr>
  </w:style>
  <w:style w:type="paragraph" w:customStyle="1" w:styleId="Beschluss">
    <w:name w:val="Beschluss"/>
    <w:basedOn w:val="Standard"/>
    <w:next w:val="Texteingezogen"/>
    <w:uiPriority w:val="19"/>
    <w:qFormat/>
    <w:rsid w:val="00D651F4"/>
    <w:pPr>
      <w:ind w:left="426"/>
    </w:pPr>
    <w:rPr>
      <w:b/>
      <w:u w:val="single" w:color="4FA645" w:themeColor="accent1"/>
    </w:rPr>
  </w:style>
  <w:style w:type="paragraph" w:customStyle="1" w:styleId="Texteingezogen">
    <w:name w:val="Text eingezogen"/>
    <w:basedOn w:val="Standard"/>
    <w:qFormat/>
    <w:rsid w:val="00D1009A"/>
    <w:pPr>
      <w:ind w:left="425"/>
    </w:pPr>
  </w:style>
  <w:style w:type="table" w:customStyle="1" w:styleId="pharmaSuisse-Tabelle1">
    <w:name w:val="pharmaSuisse-Tabelle 1"/>
    <w:basedOn w:val="NormaleTabelle"/>
    <w:uiPriority w:val="99"/>
    <w:rsid w:val="00EA1D3F"/>
    <w:pPr>
      <w:spacing w:after="0" w:line="240" w:lineRule="auto"/>
    </w:pPr>
    <w:tblPr>
      <w:tblBorders>
        <w:insideH w:val="single" w:sz="4" w:space="0" w:color="4FA645" w:themeColor="accent1"/>
        <w:insideV w:val="single" w:sz="18" w:space="0" w:color="FFFFFF" w:themeColor="background1"/>
      </w:tblBorders>
      <w:tblCellMar>
        <w:top w:w="28" w:type="dxa"/>
        <w:left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4FA645" w:themeFill="accent1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qFormat/>
    <w:rsid w:val="009A4DCE"/>
    <w:pPr>
      <w:spacing w:after="0"/>
    </w:pPr>
    <w:rPr>
      <w:color w:val="4FA645" w:themeColor="accent1"/>
      <w:sz w:val="72"/>
      <w:szCs w:val="72"/>
    </w:rPr>
  </w:style>
  <w:style w:type="table" w:customStyle="1" w:styleId="pharmaSuisse-Tabelle2">
    <w:name w:val="pharmaSuisse-Tabelle 2"/>
    <w:basedOn w:val="NormaleTabelle"/>
    <w:uiPriority w:val="99"/>
    <w:rsid w:val="00CF3A2D"/>
    <w:pPr>
      <w:spacing w:after="0" w:line="240" w:lineRule="auto"/>
    </w:pPr>
    <w:tblPr>
      <w:tblBorders>
        <w:insideH w:val="single" w:sz="4" w:space="0" w:color="91CE8A" w:themeColor="accent1" w:themeTint="99"/>
        <w:insideV w:val="single" w:sz="18" w:space="0" w:color="FFFFFF" w:themeColor="background1"/>
      </w:tblBorders>
      <w:tblCellMar>
        <w:top w:w="28" w:type="dxa"/>
        <w:left w:w="85" w:type="dxa"/>
        <w:right w:w="57" w:type="dxa"/>
      </w:tblCellMar>
    </w:tblPr>
    <w:tblStylePr w:type="firstRow">
      <w:rPr>
        <w:b/>
        <w:color w:val="000000" w:themeColor="text1"/>
      </w:rPr>
      <w:tblPr/>
      <w:tcPr>
        <w:shd w:val="clear" w:color="auto" w:fill="B5DEB1" w:themeFill="accent1" w:themeFillTint="66"/>
      </w:tcPr>
    </w:tblStyle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after="0" w:line="240" w:lineRule="auto"/>
    </w:pPr>
    <w:rPr>
      <w:sz w:val="12"/>
    </w:rPr>
  </w:style>
  <w:style w:type="paragraph" w:styleId="berarbeitung">
    <w:name w:val="Revision"/>
    <w:hidden/>
    <w:uiPriority w:val="99"/>
    <w:semiHidden/>
    <w:rsid w:val="008C26B4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33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33E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33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33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33E9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al@pharmaSuisse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D99D29C1E34D78B3F17D437F364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6937B-A12D-44E2-A4AF-1BD07AAC8527}"/>
      </w:docPartPr>
      <w:docPartBody>
        <w:p w:rsidR="006B7AC3" w:rsidRDefault="00671058" w:rsidP="00671058">
          <w:pPr>
            <w:pStyle w:val="57D99D29C1E34D78B3F17D437F364DF1"/>
          </w:pPr>
          <w:r w:rsidRPr="00EB72A9">
            <w:rPr>
              <w:rStyle w:val="Platzhaltertext"/>
              <w:color w:val="000000" w:themeColor="text1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8"/>
    <w:rsid w:val="004416F1"/>
    <w:rsid w:val="00671058"/>
    <w:rsid w:val="006B7AC3"/>
    <w:rsid w:val="009F1EA9"/>
    <w:rsid w:val="00B73D6A"/>
    <w:rsid w:val="00DC1072"/>
    <w:rsid w:val="00E6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1058"/>
    <w:rPr>
      <w:color w:val="808080"/>
    </w:rPr>
  </w:style>
  <w:style w:type="paragraph" w:customStyle="1" w:styleId="57D99D29C1E34D78B3F17D437F364DF1">
    <w:name w:val="57D99D29C1E34D78B3F17D437F364DF1"/>
    <w:rsid w:val="00671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armaSuisse">
      <a:dk1>
        <a:sysClr val="windowText" lastClr="000000"/>
      </a:dk1>
      <a:lt1>
        <a:sysClr val="window" lastClr="FFFFFF"/>
      </a:lt1>
      <a:dk2>
        <a:srgbClr val="7F7F7F"/>
      </a:dk2>
      <a:lt2>
        <a:srgbClr val="D4D5D5"/>
      </a:lt2>
      <a:accent1>
        <a:srgbClr val="4FA645"/>
      </a:accent1>
      <a:accent2>
        <a:srgbClr val="224E8D"/>
      </a:accent2>
      <a:accent3>
        <a:srgbClr val="C9D9F1"/>
      </a:accent3>
      <a:accent4>
        <a:srgbClr val="C60086"/>
      </a:accent4>
      <a:accent5>
        <a:srgbClr val="D58925"/>
      </a:accent5>
      <a:accent6>
        <a:srgbClr val="EFD51F"/>
      </a:accent6>
      <a:hlink>
        <a:srgbClr val="0000FF"/>
      </a:hlink>
      <a:folHlink>
        <a:srgbClr val="800080"/>
      </a:folHlink>
    </a:clrScheme>
    <a:fontScheme name="PharmaSuiss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tsraum Dokument Privat" ma:contentTypeID="0x010100C50F7FEA89ACDC43B19578C744B58808006AA4B82573EE9646BE1CDCCC8A04F04E" ma:contentTypeVersion="20" ma:contentTypeDescription="Ein neues Dokument erstellen." ma:contentTypeScope="" ma:versionID="b840fc96fa9a7fee3bd6dc84b0f207d9">
  <xsd:schema xmlns:xsd="http://www.w3.org/2001/XMLSchema" xmlns:xs="http://www.w3.org/2001/XMLSchema" xmlns:p="http://schemas.microsoft.com/office/2006/metadata/properties" xmlns:ns2="175222cb-524a-4dee-9b0c-aab692e8d478" xmlns:ns3="c7f5ebd0-e1d2-429e-97de-5d5217f20de2" targetNamespace="http://schemas.microsoft.com/office/2006/metadata/properties" ma:root="true" ma:fieldsID="5603a03ed30c94ac7e5239e1b5661e20" ns2:_="" ns3:_="">
    <xsd:import namespace="175222cb-524a-4dee-9b0c-aab692e8d478"/>
    <xsd:import namespace="c7f5ebd0-e1d2-429e-97de-5d5217f20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22cb-524a-4dee-9b0c-aab692e8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d1d8ca3-f00f-4e57-8603-24150861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ebd0-e1d2-429e-97de-5d5217f20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9a0f9-b004-4330-ac22-21ff7f0e71cd}" ma:internalName="TaxCatchAll" ma:showField="CatchAllData" ma:web="c7f5ebd0-e1d2-429e-97de-5d5217f20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f5ebd0-e1d2-429e-97de-5d5217f20de2">
      <UserInfo>
        <DisplayName>Martin Born</DisplayName>
        <AccountId>50</AccountId>
        <AccountType/>
      </UserInfo>
    </SharedWithUsers>
    <lcf76f155ced4ddcb4097134ff3c332f xmlns="175222cb-524a-4dee-9b0c-aab692e8d478">
      <Terms xmlns="http://schemas.microsoft.com/office/infopath/2007/PartnerControls"/>
    </lcf76f155ced4ddcb4097134ff3c332f>
    <TaxCatchAll xmlns="c7f5ebd0-e1d2-429e-97de-5d5217f20de2" xsi:nil="true"/>
    <MediaLengthInSeconds xmlns="175222cb-524a-4dee-9b0c-aab692e8d4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4A1E67C-4DB5-4AF9-9890-84EEBAC11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A5E01-6B6A-4AD3-9250-6E24C19E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222cb-524a-4dee-9b0c-aab692e8d478"/>
    <ds:schemaRef ds:uri="c7f5ebd0-e1d2-429e-97de-5d5217f20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22F37-5BA7-429D-94A3-16CAA662C806}">
  <ds:schemaRefs>
    <ds:schemaRef ds:uri="http://schemas.microsoft.com/office/2006/metadata/properties"/>
    <ds:schemaRef ds:uri="http://schemas.microsoft.com/office/infopath/2007/PartnerControls"/>
    <ds:schemaRef ds:uri="c7f5ebd0-e1d2-429e-97de-5d5217f20de2"/>
    <ds:schemaRef ds:uri="175222cb-524a-4dee-9b0c-aab692e8d478"/>
  </ds:schemaRefs>
</ds:datastoreItem>
</file>

<file path=customXml/itemProps4.xml><?xml version="1.0" encoding="utf-8"?>
<ds:datastoreItem xmlns:ds="http://schemas.openxmlformats.org/officeDocument/2006/customXml" ds:itemID="{F2912CBB-D9D4-654E-8D18-68BDA1B2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Company>pharmaSuisse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des mandats/intérêts candidatures Comité 2026</dc:title>
  <dc:creator>Hans Rudolf Keller</dc:creator>
  <cp:lastModifiedBy>Samuel Dietrich</cp:lastModifiedBy>
  <cp:revision>40</cp:revision>
  <cp:lastPrinted>2020-01-09T09:38:00Z</cp:lastPrinted>
  <dcterms:created xsi:type="dcterms:W3CDTF">2023-01-25T09:36:00Z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0x010100C50F7FEA89ACDC43B19578C744B58808006AA4B82573EE9646BE1CDCCC8A04F04E</vt:lpwstr>
  </property>
  <property fmtid="{D5CDD505-2E9C-101B-9397-08002B2CF9AE}" pid="3" name="MediaServiceImageTags">
    <vt:lpwstr/>
  </property>
  <property fmtid="{D5CDD505-2E9C-101B-9397-08002B2CF9AE}" pid="4" name="Order">
    <vt:r8>5597100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